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E-4709/2020 vom 5. Oktober 2020</w:t>
      </w:r>
    </w:p>
    <w:p>
      <w:r>
        <w:t>Bundesverwaltungsgericht, 2020-10-05, FR</w:t>
      </w:r>
    </w:p>
    <w:p>
      <w:r>
        <w:rPr>
          <w:b/>
        </w:rPr>
        <w:t xml:space="preserve">Quelle: </w:t>
      </w:r>
      <w:r>
        <w:t>https://mcp.opencaselaw.ch/entscheid/bvger_E-4709_2020</w:t>
      </w:r>
    </w:p>
    <w:p>
      <w:r>
        <w:t>FR: TAF E-4709/2020 du 5 octobre 2020</w:t>
      </w:r>
    </w:p>
    <w:p>
      <w:r>
        <w:t>IT: TAF E-4709/2020 del 5 ottobre 2020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SEM, du 16 septembre 2020, est annulée et la cause renvoyée au SEM pour éventuelle instruction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la somme de 800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