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E-469/2016 vom 3. Februar 2016</w:t>
      </w:r>
    </w:p>
    <w:p>
      <w:r>
        <w:t>Bundesverwaltungsgericht, 2016-02-03, FR</w:t>
      </w:r>
    </w:p>
    <w:p>
      <w:r>
        <w:rPr>
          <w:b/>
        </w:rPr>
        <w:t xml:space="preserve">Quelle: </w:t>
      </w:r>
      <w:r>
        <w:t>https://mcp.opencaselaw.ch/entscheid/bvger_E-469_2016</w:t>
      </w:r>
    </w:p>
    <w:p>
      <w:r>
        <w:t>FR: TAF E-469/2016 du 3 février 2016</w:t>
      </w:r>
    </w:p>
    <w:p>
      <w:r>
        <w:t>IT: TAF E-469/2016 del 3 febbraio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 compétente. La juge unique : Le greffier : Sylvie Cossy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