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E-4697/2010 vom 8. Juli 2010</w:t>
      </w:r>
    </w:p>
    <w:p>
      <w:r>
        <w:t>Bundesverwaltungsgericht, 2010-07-08, DE</w:t>
      </w:r>
    </w:p>
    <w:p>
      <w:r>
        <w:rPr>
          <w:b/>
        </w:rPr>
        <w:t xml:space="preserve">Quelle: </w:t>
      </w:r>
      <w:r>
        <w:t>https://mcp.opencaselaw.ch/entscheid/bvger_E-4697_2010</w:t>
      </w:r>
    </w:p>
    <w:p>
      <w:r>
        <w:t>FR: TAF E-4697/2010 du 8 juillet 2010</w:t>
      </w:r>
    </w:p>
    <w:p>
      <w:r>
        <w:t>IT: TAF E-4697/2010 del 8 luglio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dem Beschwerdeführer auferlegt. Dieser Betrag ist mittels beiliegendem Einzahlungsschein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