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E-4694/2012 vom 5. Oktober 2012</w:t>
      </w:r>
    </w:p>
    <w:p>
      <w:r>
        <w:t>Bundesverwaltungsgericht, 2012-10-05, DE</w:t>
      </w:r>
    </w:p>
    <w:p>
      <w:r>
        <w:rPr>
          <w:b/>
        </w:rPr>
        <w:t xml:space="preserve">Quelle: </w:t>
      </w:r>
      <w:r>
        <w:t>https://mcp.opencaselaw.ch/entscheid/bvger_E-4694_2012</w:t>
      </w:r>
    </w:p>
    <w:p>
      <w:r>
        <w:t>FR: TAF E-4694/2012 du 5 octobre 2012</w:t>
      </w:r>
    </w:p>
    <w:p>
      <w:r>
        <w:t>IT: TAF E-4694/2012 del 5 ottobre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E-4694/2012 Urteil vom 5. Oktober 2012 Besetzung Einzelrichterin Gabriela Freihofer, mit Zustimmung von Richterin Contessina Theis; Gerichtsschreiberin Blanka Fankhauser. Parteien A._______, geboren am (...), Marokko, (...), Beschwerdeführer, gegen Bundesamt für Migration (BFM), Quellenweg 6, 3003 Bern, Vorinstanz . Gegenstand Wegweisung; Verfügung des BFM vom 3. September 2012 / N (...). Das Bundesverwaltungsgericht stellt fest, dass der Beschwerdeführer, ein marokkanischer Staatsangehöriger mit letztem Wohnsitz in B._______, eigenen Angaben zufolge seine Heimat am 9. Mai 2010 in Richtung Spanien verliess und am 17. Mai 2012 unter Umgehung der Grenzkontrolle in die Schweiz einreiste, wo er gleichentags im Empfangs- und Verfahrenszentrum (EVZ) C._______ um Asyl nachsuchte, dass er dort am 25. Mai 2012 befragt und am 10. August 2012 nach Art. 41 Abs. 1 des Asylgesetzes vom 26. Juni 1998 (AsylG, SR 142.31) angehört wurde, dass er zur Begründung seines Asylgesuchs geltend machte, seine Eltern hätten sich scheiden lassen, als er dreijährig gewesen sei und hätten in der Folge ihr eigenes Leben geführt, ohne sich um ihn gekümmert zu haben, dass er bei seiner Tante (Schwester seines Vaters) aufgewachsen sei, dann jedoch Probleme mit ihren Kindern bekommen habe, weshalb er habe gehen müssen und in der Folge auf der Strasse oder bei Kollegen gelebt habe, dass er deswegen seine Heimat verlassen habe, dass er insgesamt zwei Stiefschwestern und drei Stiefbrüder habe, dass das BFM mit Verfügung vom 16. August 2012 - eröffnet am 20. August 2012 - in Anwendung von Art. 32 Abs. 2 Bst. a AsylG auf das Asylgesuch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und sein Asylgesuch mit Aussagen begründet, die nicht auf eine flüchtlingsrelevante Verfolgung schliessen liessen, dass es den Wegweisungsvollzug nach Tunesien als durchführbar erachtete, dass das Bundesverwaltungsgericht die am 23. August 2012 dagegen erhobene Beschwerde mit Urteil vom 29. August 2012 gutgeheissen und die Sache an das BFM zur Neubeurteilung zurückgewiesen hat, weil das BFM den Wegweisungsvollzug nach Tunesien geprüft hat, obschon es sich beim Beschwerdeführer um einen marokkanischen Staatsangehörigen handelt, dass das BFM mit Verfügung vom 3. September 2012 - eröffnet am 5. September 2012 - in Anwendung von Art. 32 Abs. 2 Bst. a AsylG mit der gleichen Begründung wie in seiner Verfügung vom 16. August 2012 auf das Asylgesuch erneut nicht eintrat und die Wegweisung aus der Schweiz sowie den Vollzug, diesmal nach Marokko, anordnete, dass es gleichzeitig festhielt, der Beschwerdeführer sei jung und gesund, weshalb er sich eine Existenz ausserhalb des Hauses seiner Tante aufbauen könne, dass demnach der Wegweisungsvollzug nach Marokko zumutbar, möglich und praktisch durchführbar sei, dass der Beschwerdeführer mit Eingabe vom 10. September 2012 (Eingabe und Poststempel) gegen diesen Entscheid beim Bundesverwaltungsgericht Beschwerde erhob und beantragte, die Ziffern 2 und 3 der angefochtenen Verfügung seien aufzuheben, die Unzumutbarkeit des Wegweisungsvollzugs sei festzustellen und er sei in der Schweiz vorläufig aufzunehmen, dass er in prozessualer Hinsicht um Verzicht auf die Bezahlung eines Kostenvorschusses sowie der Verfahrenskosten ersuchte, weil er fürsorgeabhängig sei, dass mit Zwischenverfügung vom 12. September 2012 die stellvertretende Richterin festhielt, dass der Beschwerdeführer den Ausgang des Verfahrens in der Schweiz abwarten könne und über die weiteren Anträge zu einem späteren Zeitpunkt entschieden werde,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Gegenstand des Beschwerdeverfahrens lediglich die Frage bildet, ob die Wegweisung zu Recht erfolgte und zu vollziehen ist oder ob anstelle des Vollzugs eine vorläufige Aufnahme anzuordnen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vorliegend ein Nichteintreten auf das Asylgesuch erging und Asylgewährung und Zuerkennung der Flüchtlingseigenschaft nicht Gegenstand des Verfahrens bildeten,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Marokko drohen würde,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Lage in Marokko anzumerken ist, dass es in diesem Land im letzten Jahr vereinzelt zu Unruhen gekommen und die Polisario-Problematik nicht gelöst ist, dort aber weder landesweit eine Bürgerkriegssituation noch eine Situation allgemeiner Gewalt herrscht, dass in casu auch keine individuellen Gründe gegen die Zumutbarkeit des Wegweisungsvollzuges des jungen und - soweit aus den Akten ersichtlich gesunden - Beschwerdeführers sprechen, der gemäss eigenen Angaben ein gelernter (...) ist und sich bereits in Spanien (vgl. A5/10, S. 4) und Italien (S. 6) seinen Lebensunterhalt mit diversen Erwerbstätigkeiten verdiente, dass der Beschwerdeführer bis zu seinem (...) Lebensjahr in Marokko gelebt hat und mit den dortigen Verhältnissen bestens vertraut ist und angenommen werden kann, dass er dort über soziale Kontakte verfügt, dass er, selbst wenn er angibt, weder bei seinem Vater noch bei seiner Mutter wohnen zu können, dennoch diese - zumindest beim Neuanfang - um eine Unterstützung ersuchen kann, dass er auch seine Tante, bei der er aufgewachsen ist, um Hilfe bei seiner Reintegration ersuchen sowie seine Halbgeschwister kontaktieren kann, dass der in der Beschwerde erwähnte Streit mit seinem Cousin nicht gegen die Zumutbarkeit des Wegweisungsvollzugs spricht, dass der Beschwerdeführer in seiner Eingabe keine weiteren Gründe vorbringt, die den Wegweisungsvollzug als unzumutbar erscheinen lassen würden, dass somit dem Beschwerdeführer der Aufbau einer eigenen Existenzgrundlage zugemutet werden kann und der Vollzug der Wegweisung somit als zumutbar zu erachten ist (Art. 83 Abs. 4 AuG),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Erwägungen als aussichtslos zu qualifizieren und deshalb das Gesuch um Gewährung der unentgeltlichen Prozessführung im Sinne von Art. 65 Abs. 1 VwVG - ungeachtet der behaupteten aber nicht belegten Bedürftigkeit - abzuweisen ist, dass das Gesuch um Erlass des Kostenvorschusses aufgrund des Entscheides in der Hauptsache gegenstandslos geworden ist, dass die Kosten des Verfahrens in der Höhe von Fr. 600.- (Art. 16 Abs. 1 Bst. a VGG i.V.m. Art. 1 bis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