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E-4688/2014 vom 26. August 2014</w:t>
      </w:r>
    </w:p>
    <w:p>
      <w:r>
        <w:t>Bundesverwaltungsgericht, 2014-08-26, FR</w:t>
      </w:r>
    </w:p>
    <w:p>
      <w:r>
        <w:rPr>
          <w:b/>
        </w:rPr>
        <w:t xml:space="preserve">Quelle: </w:t>
      </w:r>
      <w:r>
        <w:t>https://mcp.opencaselaw.ch/entscheid/bvger_E-4688_2014</w:t>
      </w:r>
    </w:p>
    <w:p>
      <w:r>
        <w:t>FR: TAF E-4688/2014 du 26 août 2014</w:t>
      </w:r>
    </w:p>
    <w:p>
      <w:r>
        <w:t>IT: TAF E-4688/2014 del 26 agosto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E-4688/2014 Arrêt du 26 août 2014 Composition François Badoud, juge unique, avec l'approbation de Yanick Felley, juge, Antoine Willa, greffier. Parties A._______, né le (...), Nigéria, (...), recourant, contre Office fédéral des migrations (ODM), Quellenweg 6, 3003 Berne, autorité inférieure Objet Asile (non-entrée en matière) et renvoi (Dublin) ; décision de l'ODM du 12 août 2014 / N (...). Vu la demande d'asile déposée en Suisse par A._______ en date du 22 juin 2014, la décision du 12 août 2014 (notifiée le 19 août suivant), par laquelle l'ODM, se fondant sur l'art. 34a al. 1 let. b LAsi (RS 142.31), n'est pas entré en matière sur cette demande d'asile, a prononcé le transfert de l'intéressé vers l'Italie et a ordonné l'exécution de cette mesure, constatant l'absence d'effet suspensif à un éventuel recours, le recours interjeté, le 21 août 2014, contre cette décision, la réception du dossier de première instance par le Tribunal administratif fédéral (ci-après: le Tribunal), le 26 août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l'intéressé avait déposé une demande d'asile en Italie en date du 1er septembre 2011, ce que lui-même admet, qu'en date du 25 juillet 2014, l'autorité de première instance a dès lors soumis aux autorités italiennes compétentes, dans les délais fixés à aux art. 23 par. 2 et art. 24 par. 2 du règlement Dublin III, une requête aux fins de reprise en charge, fondée sur l'art. 18 par. 1 let. b du règlement Dublin III, que, n'ayant pas répondu à la demande de reprise en charge dans le délai prévu par l'art. 25 par. 1 du règlement Dublin III, l'Italie est réputée l'avoir acceptée et, partant, avoir reconnu sa compétence pour traiter la demande d'asile de l'intéressé (art. 25 par. 2 du règlement Dublin III),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M.S.S. contre Belgique et Grèce du 21 janvier 2011, 30696/09), ni que les manques affectant les conditions d'accueil des demandeurs entraînent un risque de traitement inhumain ou dégradant au sens de l'art. 4 de la Charte 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dans ces conditions, l'application de l'art. 3 par. 2 du règlement Dublin III ne se justifie pas en l'espèce, que l'intéressé a argué ne plus disposer d'aucun logement en Italie, ne pouvoir y trouver ni emploi ni ressources, et y vivre dans des conditions difficiles, que le requérant a donc implicitement sollicité l'application de la clause discrétionnaire prévue à l'art. 17 par. 1 du règlement Dublin III (clause de souveraineté), que, dans le cas particulier, il n'a cependant pas démontré l'existence d'un risque concret que les autorités italiennes refuseraient de le reprendre en charge et de mener à terme l'examen de sa demande de protection, en violation de la directive Procédure, qu'en effet, vu la présomption de respect du droit international public par l'Etat de destination, il appartient au recourant de la renverser en s'appuyant sur des indices sérieux qui permettraient d'admettre que, dans son cas particulier, les autorités de cet Etat ne lui accorderaient pas la protection nécessaire ou le priveraient de conditions de vie dignes (arrêt de la Cour européenne des droits de l'homme M.S.S. c. Belgique et Grèce déjà cité, § 84-85 et 250, CEDH 2011 ; également arrêt du 21 décembre 2011 de la Cour de justice de l'Union européenne [CJUE], Commission/Royaume-Uni, affaires jointes C-411/10 et C-493/10), que, cela dit, le dispositif italien d'accueil décentralisé des demandeurs d'asile implique de nombreuses organisations non-gouvernementales (ONG) aux niveaux national et local, l'Italie ayant dû mettre en vigueur les dispositions législatives, réglementaires et administratives nécessaires pour se conformer à la directive no 2003/9/CE du Conseil du 27 janvier 2003 relative à des normes minimales pour l'accueil des demandeurs d'asile dans les Etats membres (JO L 31/18 du 6.2.2003, ci-après : directive "Accueil" ; dans ce sens ATAF 2010/45 consid. 7.6.3), qu'il existe certes des rapports faisant état des difficultés importantes auxquelles sont confrontés les postulants à l'asile en Italie, sur le plan notamment des structures d'accueil, du logement et de l'emploi, qu'on ne peut ignorer non plus que les autorités italiennes font face, depuis un certain temps, à un afflux d'immigrés en provenance notamment des pays d'Afrique du nord avec, pour conséquence, de sérieux problèmes quant à leur capacité d'accueil, que, toutefois, même si le dispositif d'accueil et d'assistance sociale souffre de carences et que les postulants au statut de réfugié ne peuvent pas toujours être pris en charge par les autorités ou les institutions caritatives privées, le Tribunal ne saurait tirer la conclusion qu'il existerait en Italie une pratique avérée de violation systématique de la directive "Accueil", que, enfin, selon la jurisprudence de la Cour de justice de l'Union Européenne (CJUE, arrêts du 21 décembre 2011, dans les affaires jointes C-411/10 et C-493/10, par. 84 ss), des violations mineures aux règles des directives notamment "Accueil" et "Procédure" ne suffisent pas à empêcher le transfert d'un demandeur d'asile vers l'Etat membre normalement compétent, que l'intéressé n'a pas non plus établi que l'Etat de destination serait dépourvu des institutions publiques permettant de répondre, sur requête des demandeurs d'asile, aux besoins de ceux-ci, que, en effet, si le recourant a implicitement mis en cause la qualité de la prise en charge des requérants d'asile en Italie, il n'a pas fourni d'indice sérieux indiquant que ses conditions de vie ou sa situation personnelle seraient telles, en cas de retour dans ce pays, que l'exécution du transfert contreviendrait à la CEDH, qu'il n'a en particulier pas établi que l'Etat de destination contreviendrait aux dispositions de la directive " Accueil", qu'au surplus, il n'apparait pas avoir engagé de quelconques démarches pour obtenir l'assistance qui lui aurait été nécessaire, qu'il incombera donc au recourant de faire valoir sa situation spécifique et ses difficultés auprès des autorités italiennes compétentes et de se prévaloir devant elles, en utilisant les voies de droit adéquates, de tous motifs liés à sa situation personnelle, en rapport avec son statut,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tenue - en vertu de l'art. 18 par. 1 let. b dudit règlement - de le reprendre en charge, dans les conditions prévues aux art. 23, 24, 25 et 29, que c'est donc à bon droit que l'ODM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