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E-4683/2014 vom 4. September 2014</w:t>
      </w:r>
    </w:p>
    <w:p>
      <w:r>
        <w:t>Bundesverwaltungsgericht, 2014-09-04, FR</w:t>
      </w:r>
    </w:p>
    <w:p>
      <w:r>
        <w:rPr>
          <w:b/>
        </w:rPr>
        <w:t xml:space="preserve">Quelle: </w:t>
      </w:r>
      <w:r>
        <w:t>https://mcp.opencaselaw.ch/entscheid/bvger_E-4683_2014</w:t>
      </w:r>
    </w:p>
    <w:p>
      <w:r>
        <w:t>FR: TAF E-4683/2014 du 4 septembre 2014</w:t>
      </w:r>
    </w:p>
    <w:p>
      <w:r>
        <w:t>IT: TAF E-4683/2014 del 4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E-4683/2014 Arrêt du 4 septembre 2014 Composition William Waeber, juge unique, avec l'approbation de Walter Stöckli, juge ; Jean-Claude Barras, greffier. Parties A._______, né le (...), Egypte, recourant, contre Office fédéral des migrations (ODM),Quellenweg 6, 3003 Berne, autorité inférieure. Objet Asile (non-entrée en matière) et renvoi (Dublin) ;décision de l'ODM du 13 août 2014 / N (...). Vu la demande d'asile déposée en Suisse par A._______ le 21 juillet 2014, les résultats de la comparaison des données dactyloscopiques transmis, par l'unité centrale d'Eurodac, à l'ODM, dont il ressort que le recourant a déposé une demande d'asile à Turin, le 5 janvier 2013 et une autre à Milan le 20 juin 2014, le procès-verbal de l'audition sommaire du recourant, le 30 juillet 2014, au centre d'enregistrement et de procédure (CEP) de Vallorbe, aux termes duquel il a, en substance, déclaré, être de nationalité égyptienne, avoir quitté son pays en avril 2006 pour se rendre en Libye où il aurait payé un passeur pour qu'il l'emmène en bateau à Lampedusa, être arrivé en juin 2006 en Italie, en être parti le 20 juillet 2014 pour se rendre en Suisse, faute d'avoir pu s'y faire régulariser et après avoir été débouté de sa demande d'asile de 2013 et de sa "demande d'asile humanitaire" de juin 2014, le même procès-verbal selon lequel, à la question de savoir s'il avait des motifs à opposer à son transfert en Italie, l'intéressé a dit y risquer d'être renvoyé dans son pays, où il était menacé de mort, après le rejet de ses demandes de protection, la requête aux fins de reprise en charge du recourant, adressée par l'ODM le 29 juillet 2014 aux autorités italiennes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courriel du 15 août 2014 aux autorités italiennes, par lequel l'ODM a constaté l'absence de réponse de leur part dans le délai réglementaire, et donc la compétence de l'Italie pour l'examen de la demande d'asile, la décision du 13 août 2014, notifiée le 20 août suivant, par laquelle l'ODM, se fondant sur l'art. 31a al. 1 let. b LAsi (RS 142.31), n'est pas entré en matière sur la demande d'asile, a prononcé le transfert de l'intéressé vers l'Italie et a ordonné l'exécution de cette mesure, constatant l'absence d'effet suspensif à un éventuel recours, le recours interjeté, le 21 août 2014, contre cette décision, l'ordonnance du 27 août 2014 par laquelle le Tribunal a suspendu provisoirement l'exécution du transfert du recourant,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et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qu'il y a donc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l'espèce, l'ODM a examiné la compétence relative au traitement de la demande d'asile selon les critères fixés dans le règlement Dublin III, que ce règlement est applicable aux demandes d'asile déposées en Suisse dès le 1er janvier 2014 (cf. art. 49 par. 2 du règlement Dublin III), que, selon ledit règlement,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selon l'art. 18 par. 1 let. b du règlement Dublin III, l'Etat membre responsable est tenu de reprendre en charge - dans les conditions prévues aux art. 23, 24, 25 et 29 - le demandeur dont la demande est en cours d'examen et qui a présenté une demande auprès d'un autre Etat membre ou qui se trouve, sans titre de séjour, sur le territoire d'un autre Etat membre, que, toutefois,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demandé l'asile à l'Italie le 5 janvier 2013, à Turin, et le 20 juin 2014 à Milan, qu'en date du 29 juillet 2014, cet office a dès lors soumis aux autorités italiennes compétentes, dans le délai fixé à l'art. 23 par. 2 du règlement Dublin III, une requête aux fins de reprise en charge, fondée sur l'art. 18 par. 1 let. b de ce règlement, que, n'ayant pas répondu à cette demande dans le délai prévu par l'art. 25 par. 1 du règlement Dublin III, l'Italie est réputée l'avoir acceptée et, partant, avoir reconnu sa compétence pour traiter la demande d'asile de l'intéressé (art. 25 par. 2 du règlement Dublin III), que ce point n'est pas contesté, qu'en revanche, le recourant a soutenu, lors de son audition du 30 juillet 2014, que s'il devait être transféré en Italie, il risquait d'être renvoyé en Egypte où il serait menacé de mort, que l'Italie est partie à la CharteUE,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que cette présomption de sécurité n'est certes pas irréfragable, qu'elle doit même être écartée d'office en présence, dans l'Etat de destination du transfert, d'une pratique avérée de violation des normes minimales de l'Union européenne (cf. ATAF 2010/45 consid. 7.4 et 7.5 ; voir aussi Cour eur. DH, arrêt M.S.S. c. Belgique et Grèce, requête no 30696/09, 21 janvier 2011, §§ 341 ss, arrêt Affaire R.U. c. Grèce, requête no 2237/08, 7 juin 2011 §§ 74 ss ; voir également arrêt de la Cour de justice de l'Union européenne du 21 décembre 2011 dans les affaires jointes C-411/10 et C-493/10 par. 80 ss), que, dans le présent cas, il n'y a rien au dossier du recourant qui permettrait d'admettre que le traitement, par les autorités italiennes, de ses demandes d'asile, si ces demandes ont déjà fait l'objet de décisions, ait été entaché de lacunes et que la décision de renvoi de l'Italie ait été prononcée en violation du principe de non-refoulement, que le recourant ne le prétend d'ailleurs plus dans son recours, que, dans ce recours, A._______ soutient encore qu'en Italie, il a vécu sans aide sociale ni nourriture et qu'il ne saurait être à nouveau confronté à cette situation contraire à tous les droits humains fondamentaux, que, selon lui, en Italie, une fois leur procédure d'asile achevée, et quelle que soit l'issue de ces procédures, les personnes concernées n'ont plus droit à l'aide sociale, comme cela ressort d'un rapport du Haut Commissariat des Nations Unies pour les réfugiés (HCR) de juillet 2012 auquel il renvoie le Tribunal, que faute de soutien, familial ou autre, ces personnes se retrouvent ainsi sans ressources, contraintes de vivre dans des conditions indignes et néfastes pour leur santé et leur sécurité, avec le risque de devenir des sans domicile fixe, qu'actuellement, les autorités italiennes font incontestablement face à un afflux d'immigrés, avec pour conséquence de sérieux problèmes quant à leur capacité d'accueil et d'hébergement, que, cependant, même si le dispositif d'accueil et d'assistance sociale souffre de carences, de jurisprudence constante, le Tribunal ne peut en conclure qu'il existerait manifestement en Italie des carences structurelles essentielles en matière d'accueil, analogues à celles que la Cour européenne des droits de l'homme a constatées pour la Grèce (cf. CourEDH, arrêt Affaire M.S.S. c. Belgique et Grèce, no30696/09, 21 janvier 2011; voir notamment arrêt E-3418/2013 du 13 septembre 2013), qu'on ne saurait en effet considérer qu'il appert d'un ensemble de positions répétées et concordantes du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CourEDH, décision affaire Samsam Mohammed Hussein et autres contre les Pays-Bas et l'Italie, no27725/10, 2 avril 2013, par. 78), que cette présomption peut encore être renversée par des indices sérieux que, dans le cas concret, les autorités de cet Etat ne respecteraient pas le droit international (cf. ATAF 2010/45 consid. 7.4 et 7.5), qu'en l'occurrence, le recourant n'a pas avancé, ni lors de son audition, ni dans son recours, d'éléments suffisamment concrets et individuels susceptibles de démontrer qu'en cas de transfert en Italie, il y serait personnellement exposé à un risque réel que ses besoins existentiels minimaux ne soient pas satisfaits, et cela de manière durable, sans perspectives d'amélioration, qu'en l'absence d'indices sérieux, le recourant n'a pas renversé la présomption de sécurité attachée au respect par l'Italie de ses obligations tirées du droit international public et du droit européen, une vérification plus approfondie et individualisée des risques dans cet Etat de destination n'étant pas nécessaire (cf. Francesco Maiani/Constantin Hruschka, Le partage des responsabilités, entre confiance mutuelle et sécurité des demandeurs d'asile, in Asyl 2/11 p. 14), qu'il n'a d'ailleurs pas allégué, en 1ère instance, avoir été privé durablement en Italie de tout accès à des conditions matérielles minimales d'accueil, qu'il a au contraire déclaré avoir résidé (...), à Milan, les trois années qui avaient précédé son départ en Suisse et avoir aussi travaillé dans d'autres villes,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son transfert vers ce pays n'est donc pas contraire aux obligations de la Suisse découlant des dispositions conventionnelles précitées, qu'en conclusion, aucune obligation de la Suisse tirée du droit international public ni par ailleurs aucune raison humanitaire n'est opposable au transfert du recourant vers l'Italie, que l'Italie est ainsi tenue de reprendre en charge le recourant aux conditions prévues à l'art. 29 du règlement Dublin III, que, partant, c'est à bon droit que l'ODM n'est pas entré en matière sur sa demande d'asile, en application de l'art. 31a al. 1 let. b LAsi, et qu'il a prononcé son transfert de Suisse vers l'Italie, en application de l'art. 44 1ère phr. LAsi, aucune exception à la règle générale du renvoi n'étant réalisée (cf. art. 32 OA 1), que, lorsqu'une décision de non-entrée en matière Dublin doit être prononcée parce qu'un autre Etat membre de l'espace Dublin est responsable de l'examen de la demande de protection internationale et de ses suites et qu'aucune clause discrétionnaire ne s'applique, il n'y a pas de place pour un examen séparé d'un éventuel empêchement à l'exécution du renvoi au sens de l'art. 83 LEtr (cf. ATAF 2010/45 consid. 8.2.3 et 10), qu'au vu de ce qui précède, le recours doit être rejeté et la décision attaquée confirmée, que, s'avérant manifestement infondé, il est rejeté dans une procédure à juge unique, avec approbation d'un second juge (cf. art. 111 let. e LAsi), qu'il est dès lors renoncé à un échange d'écritures, le présent arrêt n'étant motivé que sommairement (cf. art. 111a al. 1 et 2 LAsi), que la demande d'exemption d'une avance de frais déposée simultanément au recours devient sans d'objet, dans la mesure où il est statué immédiatement sur le fond,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