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E-4679/2012 vom 18. September 2012</w:t>
      </w:r>
    </w:p>
    <w:p>
      <w:r>
        <w:t>Bundesverwaltungsgericht, 2012-09-18, FR</w:t>
      </w:r>
    </w:p>
    <w:p>
      <w:r>
        <w:rPr>
          <w:b/>
        </w:rPr>
        <w:t xml:space="preserve">Quelle: </w:t>
      </w:r>
      <w:r>
        <w:t>https://mcp.opencaselaw.ch/entscheid/bvger_E-4679_2012</w:t>
      </w:r>
    </w:p>
    <w:p>
      <w:r>
        <w:t>FR: TAF E-4679/2012 du 18 septembre 2012</w:t>
      </w:r>
    </w:p>
    <w:p>
      <w:r>
        <w:t>IT: TAF E-4679/2012 del 18 settembre 2012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s'élevant à 600 francs, sont supportés par A._______. Ce montant devra être versé dans un délai de trente jours dès l'expédition du présent arrêt.</w:t>
      </w:r>
    </w:p>
    <w:p>
      <w:r>
        <w:rPr>
          <w:b/>
        </w:rPr>
        <w:t>E. 3</w:t>
      </w:r>
    </w:p>
    <w:p>
      <w:r>
        <w:t>Dit arrêt est adressé au recourant, à l'ODM, ainsi qu'à l'autorité cantonale compétente. La juge unique : Le greffier : Jenny de Coulon Scuntaro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