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E-4674/2015 vom 6. August 2015</w:t>
      </w:r>
    </w:p>
    <w:p>
      <w:r>
        <w:t>Bundesverwaltungsgericht, 2015-08-06, FR</w:t>
      </w:r>
    </w:p>
    <w:p>
      <w:r>
        <w:rPr>
          <w:b/>
        </w:rPr>
        <w:t xml:space="preserve">Quelle: </w:t>
      </w:r>
      <w:r>
        <w:t>https://mcp.opencaselaw.ch/entscheid/bvger_E-4674_2015</w:t>
      </w:r>
    </w:p>
    <w:p>
      <w:r>
        <w:t>FR: TAF E-4674/2015 du 6 août 2015</w:t>
      </w:r>
    </w:p>
    <w:p>
      <w:r>
        <w:t>IT: TAF E-4674/2015 del 6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E-4674/2015 Arrêt du 6 août 2015 Composition Emilia Antonioni Luftensteiner, juge unique, avec l'approbation de Jean-Pierre Monnet, juge ; Arun Bolkensteyn, greffier. Parties A._______, né le (...), Somalie, (...), recourant, contre Secrétariat d'Etat aux migrations (SEM; anciennement Office fédéral des migrations, ODM), Quellenweg 6, 3003 Berne, autorité inférieure. Objet Asile (non-entrée en matière / procédure Dublin) et renvoi ; décision du SEM du 23 juillet 2015 / N (...). Vu la demande d'asile déposée en Suisse par A._______ en date du 28 avril 2015, les résultats du 29 avril 2015 de la comparaison des empreintes digitales de l'intéressé avec celles enregistrées dans la banque de données Eurodac, dont il ressort qu'il a été dactyloscopié en Italie le 16 avril 2015, le procès-verbal de l'audition du 13 mai 2015, la requête aux fins de prise en charge de l'intéressé adressée le 21 mai 2015 par le SEM à l'Italie, fondée sur l'art. 13 par. 1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 après : règlement Dublin III), l'absence de réponse des autorités italiennes dans le délai réglementaire, la décision du 23 juillet 2015 (notifiée le 29 suivant), par laquelle le SEM, se fondant sur l'art. 31a al. 1 let. b LAsi (RS 142.31), n'est pas entré en matière sur cette demande d'asile, a prononcé le renvoi (transfert) de l'intéressé vers l'Italie et a ordonné l'exécution de cette mesure, constatant l'absence d'effet suspensif à un éventuel recours, le recours interjeté, le 30 juillet 2015, contre cette décision, la demande d'assistance judiciaire partielle dont il est assorti, la réception du dossier de première instance par le Tribunal administratif fédéral (ci-après: le Tribunal), le 3 août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(cf.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autorités italiennes n'ayant pas répondu à la demande de prise en charge dans les délais prévus par l'art. 22 par. 1 et 6 du règlement Dublin III, l'Italie est réputée l'avoir acceptée et, partant, avoir reconnu sa compétence pour traiter la demande d'asile de l'intéressé (art. 22 par. 7 du règlement Dublin III), que ce point n'est pas contesté, que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que l'Italie est également liée par la directive no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 CourEDH) a constatées pour la Grèce (cf. CourEDH, arrêt affaire Tarakhel c. Suisse du 4 novembre 2014, no 29217/12, par. 114), que, dans son arrêt en l'affaire A. S. c. Suisse du 30 juin 2015, (no 39350/13, par. 36) et sa décision en l'affaire A.M.E. c. Pays-Bas du 13 janvier 2015 (no 51428/10), la CourEDH rappelle que, comme elle en 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l'espèce, aucun indice sérieux n'indique que l'Italie refuserait d'enregistrer la demande d'asile de l'intéressé, ni que les autorités compétentes pourraient violer son droit à l'examen, selon une procédure juste et équitable, de cette demande ou refuser de lui garantir une protection conforme au droit international et au droit européen, qu'il appartiendra au recourant, à son retour en Italie, de se conformer aux instructions qui lui seront données et de s'annoncer auprès des autorités italiennes compétentes immédiatement à son arrivée pour y faire enregistrer sa demande d'asile,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le recourant s'oppose à son transfert en Italie en raison des conditions de vie difficiles dans ce pays, qu'il fait également valoir sa vulnérabilité, en raison d'un état dépressif, qu'il soutient que la Suisse aurait dès lors dû demander "des garanties pour une reprise en charge adéquate après [s]on transfert" à l'Italie, que toutefois, il n'a pas allégué avoir été suivi médicalement, ni en Italie, ni depuis son arrivée en Suisse, qu'au contraire, lors de son audition du 13 mai 2015, il a déclaré être en bonne santé, qu'il a certes subi un examen médical dans un hôpital italien, que celui-ci avait cependant mis en évidence qu'il était en bonne santé et qu'aucun médicament ne lui avait été prescrit (cf. pv de l'audition, ch. 5.02 et 8.02), que le recourant n'a pas fourni de rapport médical concernant son prétendu état dépressif et n'a pas non plus sollicité de délai pour ce faire, que, par conséquent, il n'a pas établi souffrir de graves problèmes médicaux nécessitant impérativement la poursuite d'un traitement en Suisse, sous peine de mettre rapidement sa vie ou sa santé gravement en danger, que, faute pour lui d'avoir établi le contraire, il doit être considéré comme un jeune homme en pleine possession de ses moyens, sans personne à charge, qu'en tout état de cause,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s'agissant de la précarité alléguée des conditions de vie en Italie, rien n'indique que l'intéressé ne pourrait pas bénéficier des ressources disponibles dans ce pays pour les demandeurs d'asile ou que, en cas de difficultés sérieuses, les autorités italiennes ne réagiraient pas de manière appropriée, que le recourant n'a pas établi que, s'il était renvoyé vers l'Italie, il courrait, d'un point de vue matériel, physique ou psychologique, un risque concret et imminent de subir des épreuves revêtant le degré de gravité requis pour tomber sous l'empire de l'art. 3 CEDH, que, comme l'a indiqué le SEM, l'intéressé pourra déposer une demande d'asile en Italie et aura alors accès aux conditions matérielles minimales d'accueil prévues par la directive Accueil, qu'au demeurant, si - après son retour en Italie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italiennes en usant des voies de droit adéquates (cf. art. 26 directive Accueil), que le SEM n'était donc pas tenu par les obligations de la Suisse relevant du droit international public de renoncer au transfert du recourant vers l'Italie et d'examiner lui-même sa demande d'asile,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OA 1 (cf. ATAF E-641/2014 du 13 mars 2015 consid. 8 [prévu à la publication]), que c'est le lieu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c'est à bon droit que le SEM n'est pas entré en matière sur sa demande d'asile, en application de l'art. 31a al. 1 let. b LAsi, et qu'il a prononcé son transfert de Suisse vers l'Italie,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LAsi), que les conclusions du recours étant d'emblée vouées à l'échec, la requête d'assistance judiciaire partielle est rejetée, que, vu l'issue de la cause, il y a lieu de mettre les frais de procédure à la charge du recourant, conformément à l'art. 63 al. 1 PA ainsi qu'aux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Arun Bolkensteyn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