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E-4664/2012 vom 12. September 2012</w:t>
      </w:r>
    </w:p>
    <w:p>
      <w:r>
        <w:t>Bundesverwaltungsgericht, 2012-09-12, DE</w:t>
      </w:r>
    </w:p>
    <w:p>
      <w:r>
        <w:rPr>
          <w:b/>
        </w:rPr>
        <w:t xml:space="preserve">Quelle: </w:t>
      </w:r>
      <w:r>
        <w:t>https://mcp.opencaselaw.ch/entscheid/bvger_E-4664_2012</w:t>
      </w:r>
    </w:p>
    <w:p>
      <w:r>
        <w:t>FR: TAF E-4664/2012 du 12 septembre 2012</w:t>
      </w:r>
    </w:p>
    <w:p>
      <w:r>
        <w:t>IT: TAF E-4664/2012 del 12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E-4664/2012 Urteil vom 12. September 2012 Besetzung Einzelrichterin Muriel Beck Kadima mit Zustimmung von Richterin Emilia Antonioni; Gerichtsschreiberin Stella Boleki. Parteien A._______, geboren am (...), Syrien, Beschwerdeführer, gegen Bundesamt für Migration (BFM), Quellenweg 6, 3003 Bern, Vorinstanz . Gegenstand Nichteintreten auf Asylgesuch und Wegweisung (Dublin-Verfahren); Verfügung des BFM vom 31. August 2012 / N (...). Das Bundesverwaltungsgericht stellt fest, dass der Beschwerdeführer am 6. Juni 2012 in der Schweiz um Asyl nachsuchte, dass er anlässlich der Befragung vom 14. Juni 2012 im Empfangs- und Ver­fahrenszentrum (EVZ) Basel zu seinem Reiseweg ausführte, er habe am 25. Mai 2012 die syrisch-türkische Grenze illegal passiert und sei über Griechenland nach Italien gereist, wo er in B._______ von den Behörden aufgegriffen und daktyloskopiert worden sei, dass er weder in Griechenland noch in Italien ein Asylgesuch gestellt habe und nach zwei Tagen über Mailand in die Schweiz gereist sei, dass er im Rahmen der Gewährung des rechtlichen Gehörs zur vermutlichen Zuständigkeit Italiens für das Asylverfahren zu Protokoll gab, er wolle nicht nach Italien zurückkehren, weil Flüchtlinge dort keinen Schutz erhalten würden und die Bedingungen in Italien nicht besser als in Syrien seien; lieber würde er noch nach Syrien als nach Italien zurückge­schickt werden, dass das BFM mit Verfügung vom 31. August 2012 - gemäss Rückschein frühestens am 3. September 2012 (Aufgabedatum) eröffnet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September 2012 gegen die­sen Entscheid beim Bundesverwaltungsgericht Beschwerde erhob und dabei sinngemäss die Aufhebung der vorinstanzlichen Verfügung und die Ausübung des Rechts auf Selbsteintritt beantragte, dass er zur Begründung ausführte, sein Leben sei bei einer Rückschaf­fung nach Syrien oder in ein Flüchtlingsauffanglager nach Italien gefähr­det, dass die vorinstanzlichen Akten am 11.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dabei - im Falle eines sogenannten Aufnahmeverfahrens (engl.: take charge) - die Kriterien im Kapitel III der Dublin-II-Verordnung genann­ten Reihenfolge anzuwenden sind (vgl. 5-14 Dublin-II-Verordnung) und von der Situation zum Zeitpunkt, in dem der Asylbewerber erstmals ei­nen Antrag in einem Mitgliedstaat stellt, auszugehen ist (Art. 5 Abs. 1 und 2 Dublin-II-Verordnung), dass das Verfahren zur Bestimmung des zuständigen Mitgliedstaates einge­leitet wird, sobald ein Asylantrag erstmals in einem Mitgliedstaat ge­stellt wurde (Art. 4 Abs. 1 Dublin-II-Verordnung), dass ein Abgleich der Fingerabdrücke des Beschwerdeführers mit der "Euro­dac"-Datenbank ergab, dass dieser am (...) Mai 2012 in Otranto (Ita­lien) von den italienischen Behörden mit dem Eintrag "IT2" (ohne Asylgesuch) erfasst wurde, weil er die Landesgrenze von einem Drittstaat herkommend illegal über­schritten und sich in Italien aufgehalten hat, dass der Beschwerdeführer den vorgängigen Aufenthalt in Italien anläss­lich der Befragung bei der Vorinstanz bestätigte, dass der Beschwerdeführer folglich erstmals in der Schweiz ein Asylgesuch einge­reicht hat, weshalb das BFM zurecht nach dem vorgenannten Kriterienkata­log eine Zuständigkeitsprüfung vorgenommen hat, dass das Bundesamt aufgrund dieser Faktenlage zu Recht zur Auffas­sung gelangte, Italien sei für die (materielle) Prüfung des Asylantrags zu­ständig, und den italienischen Behörden mit Schreiben vom 26. Juni 2012 ein Aufnahmegesuch gestützt auf Art. 10 Abs. und Art. 16 Abs. 1 Bst. a Dublin-II-Verordnung übermittelte, dass die italienischen Behörden das Übernahmeersuchen innert der in Art. 18 Abs. 1 Dublin-II-Verordnung vorgesehenen Frist unbeantwortet lies­sen, womit sie die Zuständigkeit Italiens implizit anerkannten (Art. 18 Abs. 7 Dublin-II-Verordnung), dass die Zuständigkeit Italiens somit gegeben ist, dass in Abweichung davon nach Art. 3 Abs. 2 Dublin-II-Verordnung die Schweiz ein Asylgesuch materiell prüfen kann, auch wenn nach den der Verordnung vorgesehenen Kriterien ein anderer Staat zuständig ist (soge­nanntes Selbsteintrittsrecht), wobei diese Bestimmung nicht direkt anwend­bar ist, sondern nur in Verbindung mit einer anderen Norm des nati­onalen oder internationalen Rechts angerufen werden kann (vgl. BVGE 2010/45 E. 5 S. 635 f.), dass der Beschwerdeführer mit seiner Erklärung, bei einer Rückschaffung nach Syrien oder in ein Flüchtlingsauffanglager nach Italien stehe er unter To­desgefahr, implizit eine Verletzung des Non-Refoulements-Gebots gel­tend macht,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geltend gemachte völkerrechtliche Verletzung Italiens vom Beschwerdeführer indessen lediglich behaup­tet wird, ohne irgendwelche konkreten Ereignisse zur Untermauerung vorzu­bringen, dass es dem Beschwerdeführer deshalb offenkundig nicht gelungen ist, Gründe dar­zulegen, die einen Selbsteintritt der Schweiz gemäss Art. 3 Abs. 2 Dub­lin-II-Verordnung zu rechtfertigen vermögen,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konkreten Anhaltspunkte dafür ersichtlich sind, die darauf hin­deuten, dass der Beschwerdeführer im Falle einer Rückkehr nach Italien in eine existenzielle Notlage geraten würde,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3AsylV 1) geprüft wurden, und folglich kein Raum für Ersatzmassnahmen im Sinne von Art. 44 Abs. 2 AsylG i.V.m. Art. 83 Abs. 1-4 des Bundes­gesetzes vom 16. Dezember 2005 über die Ausländerinnen und Ausländer (AuG, SR 142.20) besteht, dass in diesem Sinne der Vollzug der Wegweisung nach Italien als zuläs­sig, zumutbar und möglich zu bezeichnet ist,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