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E-465/2016 vom 29. Januar 2016</w:t>
      </w:r>
    </w:p>
    <w:p>
      <w:r>
        <w:t>Bundesverwaltungsgericht, 2016-01-29, FR</w:t>
      </w:r>
    </w:p>
    <w:p>
      <w:r>
        <w:rPr>
          <w:b/>
        </w:rPr>
        <w:t xml:space="preserve">Quelle: </w:t>
      </w:r>
      <w:r>
        <w:t>https://mcp.opencaselaw.ch/entscheid/bvger_E-465_2016</w:t>
      </w:r>
    </w:p>
    <w:p>
      <w:r>
        <w:t>FR: TAF E-465/2016 du 29 janvier 2016</w:t>
      </w:r>
    </w:p>
    <w:p>
      <w:r>
        <w:t>IT: TAF E-465/2016 del 29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E-465/2016 Arrêt du 29 janvier 2016 Composition François Badoud, le juge unique, avec l'approbation de Walter Stöckli, juge ; Beata Jastrzebska, greffière. Parties A._______, né le (...), Nigéria, (...), recourant, contre Secrétariat d'Etat aux migrations (SEM), Quellenweg 6, 3003 Berne, autorité inférieure. Objet Asile (non-entrée en matière / procédure Dublin) et renvoi ; décision du SEM du 14 janvier 2016 / N (...). Vu la demande d'asile déposée en Suisse par A._______ en date du 1er septembre 2015, la décision du 14 janvier 2016 (notifiée le 21 janvier 2016),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22 janvier 2016, contre cette décision, la demandes d'assistance judiciaire partielle dont il est assorti, la réception du dossier de première instance par le Tribunal administratif fédéral (ci-après: le Tribunal), le 26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l'intéressé s'était fait délivrer un visa pour l'Allemagne, valable du 16 juin au 15 juillet 2015, qu'en date du 19 novembre 2015, le SEM a dès lors soumis aux autorités allemandes compétentes, dans les délais fixés à l'art. 21 par. 1 du règlement Dublin III une requête aux fins de prise en charge, fondée sur l'art. 12 par. 4 du règlement Dublin III, que, le 13 janvier 2016, lesdites autorités ont expressément accepté de prendre en charge le requérant, sur la base de cette même disposition, que l'Allemagne a ainsi reconnu sa compétence pour traiter la demande d'asile de l'intéressé,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outre, l'intéressé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l'intéressé s'oppose toutefois à son transfert en Allemagne, que dans un premier temps, il déclare souhaiter rester en Suisse pour mener à terme une procédure pénale pour traite d'êtres humains, infraction dont il aurait risqué d'être victime, que l'intéressé n'a toutefois produit aucun document selon lequel une telle procédure serait actuellement en cours, qu'au demeurant, il ressort du dossier de l'autorité inférieure que le recourant s'est opposé à la transmission, aux autorités pénales, des données concernant son ex-partenaire, prétendu auteur de cette infraction, qu'en deuxième lieu, l'intéressé expose qu'il a rencontré en Suisse une personne avec laquelle il souhaite signer un partenariat enregistré, que toutefois, cette affirmation, aucunement étayée, ne semble être articulée que pour les seuls besoins de la cause, que ce motif ne saurait donc s'opposer au transfert de l'intéressé en Allemagne, qu'enfin l'intéressé allègue souffrir de problèmes de santé, que sans pièce à l'appui, il déclare être atteint de virus HIV et devoir être prochainement opéré d'un kyste "qui pourrait être cancéreux" (sic), qu'il ressort du dossier que le recourant a été suivi au Checkpoint Vaud de la Fondation Profa, que selon le certificat médical daté du (...), émis par dite organisation, le (...), il a été soumis au test de dépistage de HIV lequel s'est révélé positif, que le médecin a préconisé un suivi au CHUV, que statuant sur son transfert en Allemagne, le SEM a observé que l'intéressé n'a fourni aucun certificat médical circonstancié, que dite autorité a toutefois estimé qu'il ressortait de l'ensemble du dossier que l'état de l'intéressé ne s'opposait pas à son transfert, que le SEM a également affirmé que l'Allemagne, qui dispose de toutes les infrastructures nécessaires pour prendre en charge un porteur de virus HIV, allait être dûment informée de l'état de santé de l'intéressé, que l'autorité intimée a en outre rappelé qu'une mise en danger sérieuse de la santé était donnée lorsqu'il était à craindre qu'après le transfert, l'état de santé de la personne concernée se dégraderait très rapidement au point de conduire d'une manière certaine à la mise en danger concrète de son intégrité physique ou psychique, qu'elle a conclu que tel n'était pas le cas d'espèce, qu'il convient de confirmer cette conclusion, qu'en effet,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tel n'est pas le cas, qu'en effet, les troubles invoqués par l'intéressé pourront être traités en Allemagne, ce pays disposant de structures médicales similaires à celles existant en Suisse, que dans ce but, il incombera aux autorités suisses chargées de l'exécution du transfert de transmettre aux autorités allemandes, comme le SEM l'a déjà d'ailleurs annoncé, les renseignements permettant une telle prise en charge (cf. art. 31 et 32 du règlement Dublin III), qu'au surplus, il incombe à l'intéressé, qui n'a pas encore déposé en Allemagne de demande d'asile ni d'ailleurs requis aucune aide, d'accomplir cette démarche et de faire alors usage des droits qui lui accorderait la procédure ainsi ouverte, que dans ce contexte,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qu'en outre, si, après son retour en Allemagne,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26 directive Accueil), que cela dit, le SEM a correctement examiné s'il y avait lieu d'appliquer la clause de souveraineté prévue à l'art. 17 par. 1 du règlement Dublin III,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des recourants,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autorités chargées de l'exécution du transfert sont invitées à informer à l'avance, de manière appropriée, les autorités de l'Etat d'accueil sur les spécificités médicales du cas d'espèce.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