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E-4653/2011 vom 29. August 2011</w:t>
      </w:r>
    </w:p>
    <w:p>
      <w:r>
        <w:t>Bundesverwaltungsgericht, 2011-08-29, DE</w:t>
      </w:r>
    </w:p>
    <w:p>
      <w:r>
        <w:rPr>
          <w:b/>
        </w:rPr>
        <w:t xml:space="preserve">Quelle: </w:t>
      </w:r>
      <w:r>
        <w:t>https://mcp.opencaselaw.ch/entscheid/bvger_E-4653_2011</w:t>
      </w:r>
    </w:p>
    <w:p>
      <w:r>
        <w:t>FR: TAF E-4653/2011 du 29 août 2011</w:t>
      </w:r>
    </w:p>
    <w:p>
      <w:r>
        <w:t>IT: TAF E-4653/2011 del 29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E-4653/2011 Urteil vom 29. August 2011 Besetzung Einzelrichterin Gabriela Freihofer, mit Zustimmung von Richter Robert Galliker; Gerichtsschreiber Simon Thurnheer. Parteien A._______, geboren am (...), Nigeria, (...), Beschwerdeführer, gegen Bundesamt für Migration (BFM), Quellenweg 6, 3003 Bern, Vorinstanz . Gegenstand Nichteintreten auf Asylgesuch und Wegweisung (Dublin-Verfahren); Verfügung des BFM vom 16. August 2011 / N (...). Das Bundesverwaltungsgericht, in Anwendung des Abkommens vom 28. Juli 1951 über die Rechtsstellung der Flüchtlinge (FK, SR 0.142.30),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der Beschwerdeführer eigenen Angaben zufolge seinen Heimatstaat am 21. Februar 2002 verliess und schliesslich am 13. Februar 2011 in die Schweiz einreiste, wo er am 14. Februar 2011 ein Asylgesuch stellte, auf welches das BFM mit Entscheid vom 25. März 2011 in Anwendung von Art. 34 Abs. 2 Bst. d AsylG nicht eintrat und die Wegweisung nach Italien sowie den Vollzug der Wegweisung anordnete, dass der Beschwerdeführer gegen diese Verfügung mit Eingabe vom 31. März 2011 beim Bundesverwaltungsgericht Beschwerde erhob und sinngemäss beantragte, der angefochtene Entscheid sei aufzuheben und sein Asylgesuch sei zu prüfen, dass das Bundesverwaltungsgericht mit Urteil vom 6. April 2011 die Beschwerde vollumfänglich abwies, dass der Beschwerdeführer am 20. Mai 2011 nach Italien überstellt wurde, dass der Beschwerdeführer eigenen Angaben zufolge von Italien am 1. Juli 2011 erneut in die Schweiz einreiste und am 2. Juli 2011 um Asyl nachsuchte, dass das BFM im Empfangs- und Verfahrenszentrum (EVZ) Basel am 12. Juli 2011 anlässlich der Kurzbefragung den Beschwerdeführer summarisch zum Reiseweg und zu den Asylgründen befragte und ihm dabei zur mutmasslichen Zuständigkeit Italiens für die Durchführung des Asyl- und Wegweisungsverfahrens gemäss der DVO Dublin rechtliches Gehör gewährte, dass der Beschwerdeführer hierzu geltend machte, er wolle nicht nach Italien zurück, weil er dort weder Arbeit, Unterkunft noch Verpflegung habe, dass ein Abgleich mit der Datenbank EURODAC ergab, dass der Beschwerdeführer am 8. November 2008 in Italien um Asyl ersucht hatte, dass das BFM die italienischen Behörden am 27. Juli 2011 um Übernahme des Beschwerdeführers im Sinne von Art. 16 Abs. 1 Bst. c DVO Dublin ersuchte, dass die italienischen Behörden innerhalb der gesetzten Frist zum Übernahmegesuch des BFM keine Stellung nahmen, dass das BFM auf das Asylgesuch des Beschwerdeführers mit Verfügung vom 16. August 2011 - eröffnet am 17. August 2011 - nicht eintrat, die Wegweisung aus der Schweiz nach Italien anordnete und für die Überstelllung Frist bis am 11. Februar 2012 ansetzte, dass das BFM zur Begründung im Wesentlichen anführte, dass die staatsvertragliche Zuständigkeit Italiens für die Durchführung des Asyl- und Wegweisungsverfahrens aufgrund der Aussagen des Beschwerdeführers und des EURODAC-Treffers feststehe, dass Italien seine Zuständigkeit gemäss Art. 20 Abs. 1 Bst. c DVO Dublin am 11. August 2011 anerkannt habe, indem die italienischen Behörden innert Frist zum Übernahmegesuch des BFM keine Stellung genommen hätten, dass keine Gründe vorlägen, die gegen die Wegweisung nach Italien sprechen würden, dass der Beschwerdeführer mit Eingabe vom 18. August 2011 beim Bundesverwaltungsgericht gegen diesen Entscheid Beschwerde erhob und sinngemäss beantragte, wegen Unzumutbarkeit des Wegweisungsvollzugs sei vom Recht auf Selbsteintritt Gebrauch zu machen, eventualiter sei die vorläufige Aufnahme anzuordnen, dass die vorinstanzlichen Akten am 25. August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der nachfolgenden Erwägungen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der Beschwerdeführer die Zuständigkeit Italiens für die Durchführung des Asyl- und Wegweisungsverfahrens nicht in Frage stellt, dass diese daher nicht zu prüfen ist, im Übrigen aber auf Grund der einschlägigen Staatsverträge (insbesondere DAA, Dublin-II-VO und DVO Dublin) feststeht,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der Beschwerdeführer nach Italien ausreisen kann, welches für die Prüfung seines Asylantrags, allenfalls seiner Beschwerde, zuständig ist, dass zu prüfen bleibt, ob Gründe vorliegen, die das BFM hätten veranlassen müssen, sein - ihm gemäss Art. 3 Abs. 2 Satz 1 Dublin-II-VO auch bei Zuständigkeit eines anderen Signatarstaates zustehendes -Selbsteintrittsrecht auszuüben, dass Italien unter anderem Signatarstaat der FK, der EMRK und der FoK ist, dass keine konkreten Hinweise dafür bestehen, Italien würde sich nicht an die massgebenden völkerrechtlichen Bestimmungen, insbesondere an das Rückschiebungsverbot oder die einschlägigen Normen der EMRK halten, dass auch der Beschwerdeführer keine Gefahr der Rückschiebung geltend macht, dass auch kein Grund zur Annahme besteht, Personen, die sich im Rahmen eines Asylverfahrens in Italien aufhalten, würden aufgrund der dortigen Aufenthaltsbedingungen in eine existenzielle Notlage versetzt, dass somit für das Bundesverwaltungsgericht keine Gründe ersichtlich sind, die das BFM zur Ausübung des Selbsteintrittsrechts der Schweiz (Art. 3 Abs. 2 Dublin-II-VO) hätten veranlassen sollen, dass in der Beschwerde nichts weiter vorgebracht wird, was zu einer anderen Einschätzung führen würde, weshalb es sich erübrigt, darauf näher einzugehen,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(zur Frage der Prüfung individueller Wegweisungsvollzugshindernisse vgl. BVGE 2010/45 E.10.2), dass sich auch die Frage der Zumutbarkeit des Wegweisungsvollzugs in einem Dublin-Verfahren nicht unter dem Aspekt der vorläufigen Aufnahme gemäss Art. 83 Abs. 1 und 4 AuG stellt, sondern eine entsprechende Prüfung, soweit notwendig, vielmehr bereits im Rahmen der Entscheidfindung hinsichtlich der Ausübung des Selbsteintrittsrechts stattfinden muss (vgl. Urteil des Bundesverwaltungsgerichts D-645/2010 vom 1. März 2010 E. 8.2), dass demnach auf den (sinngemäss gestellten) Antrag auf Anordnung der vorläufigen Aufnahme nicht einzutreten ist, dass vorliegend - wie aufgezeigt - kein Anlass zur Ausübung des Selbsteintrittsrechts (Art. 3 Abs. 2 Dublin-II-VO) besteht, weshalb der vom BFM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1 - 3 VGKE)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