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E-4651/2014 vom 7. Oktober 2014</w:t>
      </w:r>
    </w:p>
    <w:p>
      <w:r>
        <w:t>Bundesverwaltungsgericht, 2014-10-07, FR</w:t>
      </w:r>
    </w:p>
    <w:p>
      <w:r>
        <w:rPr>
          <w:b/>
        </w:rPr>
        <w:t xml:space="preserve">Quelle: </w:t>
      </w:r>
      <w:r>
        <w:t>https://mcp.opencaselaw.ch/entscheid/bvger_E-4651_2014</w:t>
      </w:r>
    </w:p>
    <w:p>
      <w:r>
        <w:t>FR: TAF E-4651/2014 du 7 octobre 2014</w:t>
      </w:r>
    </w:p>
    <w:p>
      <w:r>
        <w:t>IT: TAF E-4651/2014 del 7 ottobre 2014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décision incidente du 22 août 2014 est annulée.</w:t>
      </w:r>
    </w:p>
    <w:p>
      <w:r>
        <w:rPr>
          <w:b/>
        </w:rPr>
        <w:t>E. 2</w:t>
      </w:r>
    </w:p>
    <w:p>
      <w:r>
        <w:t>Le recours est rejeté.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