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E-4646/2023 vom 6. September 2023</w:t>
      </w:r>
    </w:p>
    <w:p>
      <w:r>
        <w:t>Bundesverwaltungsgericht, 2023-09-06, DE</w:t>
      </w:r>
    </w:p>
    <w:p>
      <w:r>
        <w:rPr>
          <w:b/>
        </w:rPr>
        <w:t xml:space="preserve">Quelle: </w:t>
      </w:r>
      <w:r>
        <w:t>https://mcp.opencaselaw.ch/entscheid/bvger_E-4646_2023</w:t>
      </w:r>
    </w:p>
    <w:p>
      <w:r>
        <w:t>FR: TAF E-4646/2023 du 6 septembre 2023</w:t>
      </w:r>
    </w:p>
    <w:p>
      <w:r>
        <w:t>IT: TAF E-4646/2023 del 6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E-4646/2023 Urteil vom 6. September 2023 Besetzung Einzelrichter Lorenz Noli, mit Zustimmung von Richter William Waeber; Gerichtsschreiber Kevin Schori. Parteien A._______, geboren am (...), Somalia, Bundesasylzentrum (...), Beschwerdeführer, gegen Staatssekretariat für Migration (SEM), Quellenweg 6, 3003 Bern, Vorinstanz. Gegenstand Nichteintreten auf Asylgesuch und Wegweisung (Dublin-Verfahren - Art. 31a Abs. 1 Bst. b AsylG); Verfügung des SEM vom 15. August 2023 / N (...). Das Bundesverwaltungsgericht stellt fest, dass der Beschwerdeführer am 8. Juli 2023 in der Schweiz um Asyl nachsuchte, dass ein Abgleich mit der europäischen Fingerabdruck-Datenbank (Eurodac) ergab, dass der Beschwerdeführer am 25. Juni 2023 bereits in Spanien ein Asylgesuch eingereicht hatte, dass am 20. Juli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das SEM die spanischen Behörden am 21. Juli 2023 um Wiederaufnahme des Beschwerdeführers ersuchte und die spanischen Behörden das Gesuch am 28. Juli 2023 gestützt auf Art. 18 Abs. 1 Bst. b Dublin-III-VO guthiessen, dass das SEM mit gleichentags eröffneter Verfügung vom 15. August 2023 in Anwendung von Art. 31a Abs. 1 Bst. b AsylG (SR 142.31) auf das Asylgesuch nicht eintrat, die Wegweisung aus der Schweiz nach Spanien sowie den Vollzug anordnete, dass es gleichzeitig feststellte, einer allfälligen Beschwerde gegen den Entscheid komme keine aufschiebende Wirkung zu, und die Aushändigung der editionspflichtigen Akten gemäss Aktenverzeichnis an den Beschwerdeführer verfügte, dass der Beschwerdeführer mit Eingabe vom 19. August 2023 an die Vorinstanz gegen diesen Entscheid eine Beschwerde einreichte, dass die Vorinstanz diese Eingabe am 29. August 2023 zuständigkeitshalber dem Bundesverwaltungsgericht weiterleitete (Eingang BVGer: 30. August 2023), dass der Beschwerdeführer in dieser Formularbeschwerde beantragte, die Verfügung des SEM vom 15. August 2023 sei aufzuheben, seine Flüchtlingseigenschaft sei anzuerkennen und es sei ihm Asyl zu gewähren; weiter sei die Unzulässigkeit, Unzumutbarkeit und Unmöglichkeit des Vollzugs der Wegweisung festzustellen und die vorläufige Aufnahme anzuordnen; in prozessualer Hinsicht sei die unentgeltliche Prozessführung inklusive Kostenvorschussverzicht zu gewähren und ein amtlicher Rechtsbeistand einzusetzen, eventualiter sei die aufschiebende Wirkung wiederherzustellen, dass der Instruktionsrichter am 30. August 2023 den Vollzug der Wegweisung mittels superprovisorischer Massnahme einstweilen aussetzte, dass die vorinstanzlichen Akten dem Bundesverwaltungsgericht am 30. August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Art. 52 Abs. 1 VwVG und Art. 21 Abs. 2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des Wiederaufnahmeverfahrens (Art. 23-25 Dublin-III-VO) grundsätzlich keine erneute Zuständigkeitsprüfung nach Kapitel III Dublin-III-VO mehr stattfindet (vgl. zum Ganzen BVGE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zwar angab, er habe von Anfang an nicht in Spanien bleiben, sondern weiterreisen wollen und ihm sei nicht bewusst gewesen, in Spanien ein Asylgesuch eingereicht zu haben, an dieser Tatsache aufgrund der Akten aber keine Zweifel bestehen und die spanischen Behörden innert der in Art. 25 Abs. 1 Dublin-III-VO festgelegten Frist dem Wiederaufnahmegesuch der Vorinstanz im Sinne von Art. 18 Abs. 1 Bst. b Dublin-III-VO zugestimmt haben, wobei die Dublin-III-VO den Schutzsuchenden kein Recht einräumt, den ihren Antrag prüfenden Staat auszuwählen (vgl. BVGE 2010/45 E. 8.3), dass die grundsätzliche Zuständigkeit Spaniens somit gegeben ist, dass der Beschwerdeführer in der Beschwerde vorbrachte, es sei ihm persönlich bekannt, dass es anderen Flüchtlingen in Spanien sehr schlecht ergehe, weshalb die Rücküberstellung nach Spanien für ihn nicht zumutbar sei, dass es keine wesentlichen Gründe für die Annahme gibt, das Asylverfahren und die Aufnahmebedingungen für Antragstellende in Spanien würden systemische Schwachstellen im Sinne von Art. 3 Abs. 2 zweiter und dritter Satz Dublin-III-VO aufweisen, die eine Gefahr einer unmenschlichen oder entwürdigenden Behandlung im Sinne des Artikels 4 der EU-Grundrechtecharta mit sich bringen, und der Beschwerdeführer sich bei Bedarf an die spanischen Behörden wenden kann (vgl. etwa Urteile des BVGerE-3823/2023 vom 12. Juli 2023 E. 5.1 und E-3634/2023 vom 5. Juli 2023), dass ferner keine Gründe für einen Selbsteintritt auf das Asylgesuch respektive für eine Anwendung der Ermessensklausel nach Art. 17 Abs. 1 Dublin-III-VO in Verbindung mit Art. 29a Abs. 3 AsylV1 (SR 142.311) ersichtlich sind, dass Spanien seinen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wieder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in gesundheitlicher Hinsicht nichts gegen eine Überstellung nach Spanien spricht, zumal Spanien grundsätzlich über eine mit der Schweiz vergleichbare medizinische Infrastruktur verfügt, so dass entgegen der Beschwerdeausführungen davon ausgegangen werden darf, dass die medizinischen Probleme des Beschwerdeführers ([...]) auch in Spanien adäquat behandelt werden können und die notwendigen ausstehenden Untersuchungen (z.B. hinsichtlich des Verdachts auf [...]) auch in Spanien vorgenommen werden können, dass im Übrigen auf die zutreffenden Erwägungen in der vorinstanzlichen Verfügung (vgl. a.a.O. S. 4 f.) verwiesen werden kann, dass das SEM demnach zu Recht in Anwendung von Art. 31a Abs. 1 Bst. b AsylG auf das Asylgesuch des Beschwerdeführers nicht eingetreten ist und in Anwendung von Art. 44 AsylG die Überstellung nach Spanien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und der angeordnete Vollzugsstopp dahinfällt, dass die mit der Beschwerde gestellte Gesuche um Gewährung der unentgeltlichen Prozessführung und amtlichen 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und amtlichen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Lorenz Noli Kevin Schori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