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E-4645/2008 vom 21. Juni 2011</w:t>
      </w:r>
    </w:p>
    <w:p>
      <w:r>
        <w:t>Bundesverwaltungsgericht, 2011-06-21, DE</w:t>
      </w:r>
    </w:p>
    <w:p>
      <w:r>
        <w:rPr>
          <w:b/>
        </w:rPr>
        <w:t xml:space="preserve">Quelle: </w:t>
      </w:r>
      <w:r>
        <w:t>https://mcp.opencaselaw.ch/entscheid/bvger_E-4645_2008</w:t>
      </w:r>
    </w:p>
    <w:p>
      <w:r>
        <w:t>FR: TAF E-4645/2008 du 21 juin 2011</w:t>
      </w:r>
    </w:p>
    <w:p>
      <w:r>
        <w:t>IT: TAF E-4645/2008 del 21 giugno 2011</w:t>
      </w:r>
    </w:p>
    <w:p>
      <w:pPr>
        <w:pStyle w:val="Heading2"/>
      </w:pPr>
      <w:r>
        <w:t>Regeste</w:t>
      </w:r>
    </w:p>
    <w:p>
      <w:r>
        <w:t>Vollzug der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Verfügung des BFM vom 12. Juni 2008 wird wegen funktioneller Unzuständigkeit als nichtig erklärt. Die dagegen gerichtete Beschwerde vom 11. Juli 2008 wird als gegenstandslos abgeschrieben.</w:t>
      </w:r>
    </w:p>
    <w:p>
      <w:r>
        <w:rPr>
          <w:b/>
        </w:rPr>
        <w:t>E. 2</w:t>
      </w:r>
    </w:p>
    <w:p>
      <w:r>
        <w:t>Das Revisionsgesuch wird abgewiesen.</w:t>
      </w:r>
    </w:p>
    <w:p>
      <w:r>
        <w:rPr>
          <w:b/>
        </w:rPr>
        <w:t>E. 3</w:t>
      </w:r>
    </w:p>
    <w:p>
      <w:r>
        <w:t>Die Verfahrenskosten im Betrage von Fr. 600.- werden dem Gesuchsteller auferlegt. Sie sind durch den geleisteten Kostenvorschuss gedeckt und werden mit diesem verrechnet.</w:t>
      </w:r>
    </w:p>
    <w:p>
      <w:r>
        <w:rPr>
          <w:b/>
        </w:rPr>
        <w:t>E. 4</w:t>
      </w:r>
    </w:p>
    <w:p>
      <w:r>
        <w:t>Dieses Urteil geht an den Gesuchsteller, das BFM und die zuständige kantonale Behörde. Die vorsitzende 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