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E-4644/2011 vom 31. August 2011</w:t>
      </w:r>
    </w:p>
    <w:p>
      <w:r>
        <w:t>Bundesverwaltungsgericht, 2011-08-31, FR</w:t>
      </w:r>
    </w:p>
    <w:p>
      <w:r>
        <w:rPr>
          <w:b/>
        </w:rPr>
        <w:t xml:space="preserve">Quelle: </w:t>
      </w:r>
      <w:r>
        <w:t>https://mcp.opencaselaw.ch/entscheid/bvger_E-4644_2011</w:t>
      </w:r>
    </w:p>
    <w:p>
      <w:r>
        <w:t>FR: TAF E-4644/2011 du 31 août 2011</w:t>
      </w:r>
    </w:p>
    <w:p>
      <w:r>
        <w:t>IT: TAF E-4644/2011 del 31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E-4644/2011 Arrêt du 31 août 2011 Composition Jenny de Coulon Scuntaro, juge unique Avec l'approbation de Gérard Scherrer, juge; Astrid Dapples, greffière. Parties A._______, agissant pour elle-même et sa fille B._______, Erythrée, représentées par le Centre Social Protestant (CSP), en la personne de Madame Marie-Claire Kunz, recourante, contre Office fédéral des migrations (ODM), Quellenweg 6, 3003 Berne, autorité inférieure . Objet Asile (non-entrée en matière) et renvoi; décision de l'ODM du 10 août 2011 / N (...). Vu la demande d'asile déposée en Suisse par l'intéressée, accompagnée de sa fille, en date du 29 avril 2011, la décision du 10 août 2011, notifiée le 16 août suivant, par laquelle l'ODM, se fondant sur l'art. 34 al. 2 let. d de la loi du 26 juin 1998 sur l'asile (LAsi, RS 142.31), n'est pas entré en matière sur cette demande, a prononcé le transfert des intéressées vers l'Italie, a chargé les autorités cantonales compétentes de l'exécution de cette mesure et a constaté l'absence d'effet suspensif à un éventuel recours, le recours interjeté, le 23 août 2011, contre cette décision, tendant à l'annulation de celle-ci et au renvoi de la cause à l'ODM, les demandes d'octroi de l'effet suspensif et d'assistance judiciaire partielle déposées simultanément à ce recours ainsi que d'un délai en vue de produire un rapport médical,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la recourante a qualité pour recourir en son nom et en celui de son enfant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 l'unité centrale du système européen Eurodac que la recourante a été enregistrée par les autorités italiennes le 30 mars 2011 et qu'elle a déposé une demande d'asile en Italie, le 1er avril 2011, que la procédure en vue d'un transfert dans ce pays a été menée en Suisse en conformité avec la règlementation en vigueur, que le fait que la belle-soeur de l'intéressée ait entrepris des démarches depuis la Suisse, en vue de lui permettre de venir ici de manière légale ne saurait entraîner une dérogation aux prescriptions du règlement Dublin II quant à la détermination de l'Etat responsable de l'examen de la demande d'asile, que l'Italie est ainsi compétente pour le traitement de la demande d'asile de l'intéressée et de sa fille, que l'intéressée, pour s'opposer à son transfert en Italie, invoque une mauvaise situation générale prévalant dans ce pays en ce qui concerne l'accueil des requérants d'asile, qu'elle n'a cependant, ni lors de son audition, ni dans son recours, exposé ses propres conditions d'accueil, et dont le détail permettrait de conclure qu'elle avait personnellement vécu dans des conditions inhumaines, qu'elle cite certes des rapports relatifs à l'Italie, reprenant à son compte certaines des conclusions y exposées, que, dans le cas présent, il n'existe toutefois aucun élément concret qui permettrait de retenir que l'intéressée vivra personnellement les expériences dénoncées dans dits rapports, ce d'autant moins qu'en Italie les droits élémentaires sont respectés, qu'il n'existe pas non plus d'indices qui permettraient de penser que l'Italie violerait la Convention du 4 novembre 1950 de sauvegarde des droits de l'homme et des libertés fondamentales (CEDH, RS 0.101), convention à laquelle elle est partie, que la recourante n'a ainsi pas établi l'existence de motifs personnels de nature à justifier que la Suisse entre en matière sur sa demande pour des raisons humanitaires au sens de l'art. 29a al. 3 OA 1, qu'au surplus, il est rappelé que le règlement Dublin II ne lui confère pas le droit de choisir l'Etat membre offrant, à son avis, les meilleures conditions d'accueil comme Etat responsable de l'examen de sa demande d'asile (cf. ATAF 2010/45 précité consid. 8.3), qu'il n'y a donc pas lieu de faire application de la clause de souveraineté, que, cela dit, l'intéressée rappelle dans ce même recours que les conditions d'accès aux soins, ainsi qu'à l'aide sociale, sont très difficiles, qu'elle souligne les fragilités psychologiques dont sa fille et elle-même souffrent soutenant que, dans ces conditions, il incombe à la Suisse de se saisir de sa demande d'asile, qu'il doit être rappelé sur ces points que, selon la jurisprudence de la Cour européenne des droits de l'homme (cf. arrêt du 27 mai 2008 en l'affaire N. contre Royaume-Uni, publié sous n° 26565/05), le retour forcé d'une personne touchée dans sa santé n'est susceptible de constituer une violation de l'art. 3 CEDH que si elle se trouve à un stade avancé et terminal de sa maladie, au point que la mort apparaît comme une perspective proche, qu'il s'agit de cas très exceptionnels, en ce sens que la personne doit connaître un état santé à ce point altéré que l'hypothèse de son rapide décès après le retour confine à la certitude, et qu'elle ne peut espérer un soutien d'ordre familial ou social, qu'une telle hypothèse ne se présente manifestement pas en l'occurrence, l'intéressée n'ayant pas ailleurs rien allégué de tel à son arrivée en Suisse, qu'il ne ressort pas non plus du recours que, dans l'intervalle son état de santé, respectivement celui de sa fille, se serait altéré à ce point que les conditions retenues par la jurisprudence de la CourEDH seraient réalisées, que de plus, il n'existe aucun élément au dossier permettant d'affirmer que l'intéressée et sa fille ne pourraient pas avoir accès en Italie à des soins en cas de nécessité, qu'un éventuel certificat médical ne saurait donc modifier l'issue de la présente procédure et qu'ainsi il n'y a pas lieu de donner suite à la requête de l'intéressée quant à l'octroi d'un délai pour produire un rapport médical, qu'il incombera toutefois à l'ODM, en vertu de son devoir de coopération, d'informer les autorités italiennes, avant le transfert de la recourante et de sa fille, des troubles dont celles-ci allèguent souffrir, respectivement du fait que l'intéressée prétend être enceinte, et des éventuels soins dont elles auraient besoin (dans ce sens, cf. Mathias Hermann, Das Dublin System, Eine Analyse der europäischen Regelungen über die Zuständigkeit der Staaten zur Prüfung von Asylanträgen unter besonderer Berücksichtigung der Assoziation der Schweiz, Zurich, Bâle et Genève 2008, p. 155 s.) et d'être attentif, dans l'organisation du transfert, aux précautions imposées par leur état, qu'il doit être constaté par ailleurs que l'Italie est partie à la Convention du 28 juillet 1951 relative au statut des réfugiés (RS 0.142.30, ci-après : Conv. réfugiés), à la CEDH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que la recourante n'a pas non plus apporté des indices sérieux que l'Italie ne respecterait pas, en ce qui la concerne personnellement, ses obligations tirées du droit international public, en particulier le principe de non-refoulement, ancré à l'art. 33 Conv. réfugiés ou découlant de l'art. 3 CEDH ou encore de l'art. 3 Conv. torture, que son transfert, ainsi que celui de sa fille vers ce pays n'est donc pas contraire aux obligations de la Suisse découlant des dispositions conventionnelles précitées, que l'Italie demeure ainsi l'Etat responsable de l'examen de la demande d'asile de la recourante au sens du règlement Dublin II et est tenue de la reprendre en charge, avec sa fille, conformément à l'art. 20 par. 1 point d dudit règlement, que c'est donc à bon droit que l'ODM n'est pas entré en matière sur la demande d'asile de la recourante en vertu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Tribunal s'étant prononcé sur le fond, la demande tendant à l'octroi de l'effet suspensif est sans objet, que la demande d'assistance judiciaire partielle est rejetée, les conclusions du recours étant, au vu de ce qui précède, d'emblée vouées à l'échec (cf. art. 65 al. 1 PA), que les frais de procédure sont ainsi mis à la charge de la recourante, conformément aux art. 63 al. 1 PA et 2 et 3 du règlement du 21 février 2008 concernant les frais, dépens et indemnités fixés par le Tribunal administratif fédéral [FITAF, RS 173.320.2]), (dispositif : page suivante) le Tribunal administratif fédéral prononce: 1. Le recours est rejeté. 2. La demande tendant à l'octroi de l'effet suspensif est sans objet. 3. La requête d'assistance judiciaire partielle est rejetée. 4. Les frais de procédure, d'un montant de Fr. 600.-, sont mis à la charge de la recourante. Ce montant doit être versé sur le compte du Tribunal dans les 30 jours dès l'expédition du présent arrêt. 5. Le présent arrêt est adressé à la recourante,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