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E-4643/2022 vom 20. Oktober 2022</w:t>
      </w:r>
    </w:p>
    <w:p>
      <w:r>
        <w:t>Bundesverwaltungsgericht, 2022-10-20, FR</w:t>
      </w:r>
    </w:p>
    <w:p>
      <w:r>
        <w:rPr>
          <w:b/>
        </w:rPr>
        <w:t xml:space="preserve">Quelle: </w:t>
      </w:r>
      <w:r>
        <w:t>https://mcp.opencaselaw.ch/entscheid/bvger_E-4643_2022</w:t>
      </w:r>
    </w:p>
    <w:p>
      <w:r>
        <w:t>FR: TAF E-4643/2022 du 20 octobre 2022</w:t>
      </w:r>
    </w:p>
    <w:p>
      <w:r>
        <w:t>IT: TAF E-4643/2022 del 20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E-4643/2022 s Arrêt du 20 octobre 2022 Composition William Waeber, juge unique, avec l'approbation de Yanick Felley, juge ; Nadine Send, greffière. Parties A._______, né le (...), Syrie, (...), recourant, contre Secrétariat d'Etat aux migrations (SEM), Quellenweg 6, 3003 Berne, autorité inférieure. Objet Asile (non-entrée en matière) et renvoi (procédure Dublin) ; décision du SEM du 5 octobre 2022 / N (...). Vu la demande d'asile déposée en Suisse par A._______ (ci-après : recourant, intéressé) en date du 28 mai 2022, les procès-verbaux de ses auditions des 2 juin 2022 (audition sur l'enregistrement des données personnelles) et 23 juin suivant (entretien individuel Dublin), l'invitation faite par le SEM au requérant, le 23 juin 2022 également, d'expliciter les déclarations faites lors de l'entretien Dublin, la requête aux fins de prise en charge de l'intéressé, présentée par le SEM aux autorités françaises le 23 juin 2022 toujours, fondée sur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la prise de position de l'intéressé du 4 juillet 2022, la communication du 5 septembre 2022, par laquelle les autorités françaises ont accepté la demande de prise en charge du 23 juin 2022, la décision du 5 octobre 2022, notifiée le lendemain, par laquelle le SEM, se fondant sur l'art. 31a al. 1 let. b LAsi (RS 142.31), n'est pas entré en matière sur la demande d'asile de l'intéressé, a prononcé son transfert vers la France et a ordonné l'exécution de cette mesure, constatant l'absence d'effet suspensif à un éventuel recours, le recours du 13 octobre 2022, par lequel l'intéressé a conclu, principalement, à l'annulation de la décision entreprise et à l'entrée en matière sur sa demande d'asile et, subsidiairement, au renvoi de la cause au SEM, les requêtes de dispense du versement d'une avance de frais, d'assistance judiciaire totale et d'octroi de l'effet suspensif dont le recours est assorti, et considérant que le Tribunal administratif fédéral (ci-après :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l'intéressé a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(cf. ATAF 2014/39 consid. 2), que cela étant,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prise en charge (anglais : take charge), les critères énumérés au chapitre III du règlement (art. 8-15) doivent être appliqués successivement (principe de l'application hiérarchique des critères de compétence, art. 7 par. 1 du RD III), que l'Etat responsable de l'examen d'une demande de protection internationale en vertu du règlement est tenu de prendre en charge dans les conditions prévues aux art. 21, 22, et 29 le demandeur qui a introduit une demande dans un autre Etat membre (art. 18 par. 1 let. a du RD III), qu'il doit notamment le faire lorsqu'il a délivré au demandeur d'asile un visa en cours de validité (cf. art. 12 par. 2 du RD III), qu'en l'occurrence, les mesures d'instruction entreprises par le SEM ont permis d'établir, après consultation de la base de données « CS-VIS », que l'intéressé s'était vu délivrer un visa avec durée de validité du 7 février 2022 au 7 février 2023 par les autorités françaises, que le recourant a fait usage de ce visa le 11 février 2022 pour entrer en France, avant de se rendre en Suisse, que le 5 septembre 2022, les autorités françaises ont expressément accepté de prendre en charge l'intéressé et ainsi reconnu leur compétence pour traiter la demande d'asile de celui-ci, que la France ne connaît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du RD III ne trouve pas application (cf. notamment arrêt du TribunalD-3551/2022 du 24 août 2022), que, par ailleurs, en vertu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 lors de son entretien individuel Dublin du 23 juin 2022, dans sa détermination du 4 juillet suivant et dans son recours, l'intéressé s'est opposé à son transfert en France, en faisant valoir en substance que sa vie y était en danger, qu'en sa qualité de membre de la société des inventeurs syriens, il aurait mis en effet au grand jour comment la prise de certains médicaments avait entraîner la mort de nombreuses personnes en Algérie, que cette divulgation lui aurait permis de sauver des centaines de vie, car les gens auraient cessé de prendre ces médicaments, que plusieurs scientifiques et experts médicaux seraient également morts dans des circonstances étranges en Algérie, qu'il aurait voulu dénoncer cette situation en écrivant une lettre au Président Emmanuel Macron, que des inconnus auraient cependant fait échouer sa démarche, ce qui prouverait qu'il n'était pas en sûreté en France en tant qu'inventeur, qu'au vu de ces circonstances, il aurait préféré demander l'asile dans un pays « sûr et impartial » comme la Suisse, parce que les inventeurs n'y avaient jamais été menacés, qu'à cet égard, il convient de rappeler que la France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 directive no 2013/33/UE du Parlement européen et du Conseil du 26 juin 2013 établissant des normes pour l'accueil des personnes demandant la protection internationale [ci-après : directive Accueil]), que cette présomption de sécurité n'est cependant pas irréfragable, qu'en l'espèce, l'intéressé n'a pas démontré l'existence d'un risque concret que les autorités françaises refuseraient de mener à bien sa procédure d'asile, ne respecterait pas le principe de non-refoulement et faillirait à ses obligations internationales, que s'agissant des risques auxquels il serait exposé dans l'hypothèse de son transfert en France, ses allégations se limitent à de simples affirmations, d'ailleurs plutôt confuses, qu'à l'instar du SEM, il y a lieu de considérer que l'Etat français dispose comme la Suisse des moyens de lui offrir une protection adéquate en cas de menaces avérées à son encontre, qu'au stade du recours, l'intéressé se limite à reprendre les arguments avancés devant le SEM, que, par conséquent, le transfert de l'intéressé vers la France n'est pas contraire aux obligations découlant de dispositions conventionnelles auxquelles la Suisse est liée, que, par ailleurs,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RD III, qu'au vu de ce qui précède, c'est à juste titre qu'il n'est pas entré en matière sur la demande d'asile du recourant, en application de l'art. 31a al. 1 let. b LAsi, et a prononcé son transfert de la Suisse vers la France, que pour le surplus, il convient de renvoyer aux considérants de la décision attaquée dès lors que ceux-ci sont suffisamment explicites et motivés (cf.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demandes tendant à la dispense du versement d'une avance de frais et à l'octroi de l'effet suspensif sont sans objet, que les conclusions du recours étant d'emblée vouées à l'échec, la requête d'assistance judiciaire totale est rejetée (cf. art. 65 al. 1 PA et art. 102m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