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E-4641/2022 vom 19. Oktober 2022</w:t>
      </w:r>
    </w:p>
    <w:p>
      <w:r>
        <w:t>Bundesverwaltungsgericht, 2022-10-19, FR</w:t>
      </w:r>
    </w:p>
    <w:p>
      <w:r>
        <w:rPr>
          <w:b/>
        </w:rPr>
        <w:t xml:space="preserve">Quelle: </w:t>
      </w:r>
      <w:r>
        <w:t>https://mcp.opencaselaw.ch/entscheid/bvger_E-4641_2022</w:t>
      </w:r>
    </w:p>
    <w:p>
      <w:r>
        <w:t>FR: TAF E-4641/2022 du 19 octobre 2022</w:t>
      </w:r>
    </w:p>
    <w:p>
      <w:r>
        <w:t>IT: TAF E-4641/2022 del 19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E-4641/2022 Arrêt du 19 octobre 2022 Composition Camilla Mariéthoz Wyssen, juge unique, avec l'approbation de Yanick Felley, juge ; Sophie Berset, greffière. Parties A._______, alias B._______, né le (...), Afghanistan, (...), recourant, contre Secrétariat d'Etat aux migrations (SEM), Quellenweg 6, 3003 Berne, autorité inférieure. Objet Asile (non-entrée en matière) et renvoi (procédure Dublin - art. 31a al. 1 let. b LAsi) ; décision du SEM du 5 octobre 2022 / N (...). Vu la demande d'asile déposée en Suisse par A._______, le 17 juin 2022, les résultats de la comparaison de ses données dactyloscopiques avec celles enregistrées dans la banque de données "Eurodac", dont il ressort qu'il a franchi irrégulièrement la frontière du territoire des Etats Dublin en Italie, le 26 mai 2022, le mandat de représentation en faveur de Caritas Suisse, signé par le recourant, le 21 juin 2022, le procès-verbal de l'audition sommaire de l'intéressé du lendemain, lors de laquelle le SEM a recueilli ses données personnelles, les journaux de soins des 20 juin, 1er et 4 juillet 2022, dont il ressort que le recourant a consulté l'infirmerie du CFA pour cause de troubles du sommeil, cauchemars, problèmes génitaux persistants, maux de tête intenses et de dos, brûlures d'estomac, céphalées, sinusite, rhume ainsi que pour divers symptômes potentiellement liés au Covid-19, le compte-rendu de l'entretien Dublin du 11 juillet 2022, lors duquel le recourant a été entendu par le SEM sur la compétence éventuelle de l'Italie pour le traitement de sa demande d'asile, ses objections à son transfert vers cet Etat ainsi que sur son état de santé, précisant qu'il avait rendez-vous avec un psychologue d'ici une à deux semaines, la requête aux fins de prise en charge du recourant, présentée le même jour par le SEM aux autorités italiennes compétentes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les journaux de soins des 14 et 25 juillet 2022, dont il ressort notamment que le recourant a consulté pour des maux de gorge ainsi que des signes de fatigue, le rapport médical du 11 août 2022 posant le diagnostic d'infection des voies respiratoires supérieures liées au Covid-19, la lettre d'introduction Medic-help et le rapport médical succinct du 19 août 2022 relevant que l'intéressé, qui se plaignait d'angoisses, d'insomnies, de troubles de l'humeur et d'une perte d'appétit, présentait un état dépressif moyen avec symptômes somatiques, probablement dû à un état de stress post-traumatique (PTSD), le rapport médical du 9 septembre 2022 indiquant que le recourant souffrait d'un état grippal depuis plusieurs jours, la décision du 5 octobre 2022, notifiée le jour suivant, par laquelle le SEM, en application de l'art. 31a al. 1 let. b LAsi (RS 142.31), n'est pas entré en matière sur la demande d'asile du recourant, a prononcé son transfert vers l'Italie et a ordonné l'exécution de cette mesure, constatant l'absence d'effet suspensif à un éventuel recours, la résiliation du mandat de représentation par Caritas Suisse en date du 7 octobre 2022, le recours interjeté par l'intéressé auprès du Tribunal administratif fédéral (ci-après : le Tribunal), le 13 octobre 2022 (date du sceau postal), les demandes d'exemption du versement d'une avance de frais, d'octroi de l'assistance judiciaire totale, de mesures superprovisionnelles et d'effet suspensif dont est assorti le recours, la décision incidente du 14 octobre 2022 suspendant provisoirement l'exécution du transfert de l'intéressé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prise en charge ("take charge"), comme en l'espèce, les critères énumérés au chapitre III du règlement (art. 8-15) doivent être appliqués successivement (principe de l'application hiérarchique des critères de compétence, art. 7 par. 1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règlement Dublin III), qu'en application de l'art. 13 par. 1 du règlement Dublin III, lorsqu'il est établi que le demandeur a franchi irrégulièrement la frontière d'un Etat membre dans lequel il est entré en venant d'un Etat tiers, cet Etat membre est responsable de l'examen de la demande de protection internationale, qu'en l'occurrence, les investigations entreprises par le SEM ont permis d'établir que le recourant avait franchi irrégulièrement la frontière du territoire des Etats Dublin en Italie, le 26 mai 2022, et que ses empreintes digitales avaient été prélevées le même jour, que lors de son entretien du 11 juillet 2022, l'intéressé a corroboré ces faits, que, sur la base de ces informations, le SEM a soumis aux autorités italiennes compétentes, dans le délai fixé à l'art. 21 par. 1 du règlement Dublin III, une requête de prise en charge de l'intéressé fondée sur l'art. 13 par. 1 de ce même règlement, que n'ayant pas répondu à cette requête dans le délai prévu à l'art. 22 par. 7 du règlement Dublin III, l'Italie est réputée l'avoir acceptée, et partant, avoir reconnu sa compétence pour traiter la demande d'asile du recourant, que l'intéressé n'a pas contesté cette compétence, que l'allégué selon lequel il n'avait pas l'intention de déposer une demande de protection en Italie (ses empreintes digitales ayant été prises pour des raisons de sécurité) n'est pas déterminant, dans la mesure où la demande de prise en charge se fonde sur le critère lié à l'entrée illégale de l'intéressé sur le territoire italien (cf. art. 13 par. 1 règlement Dublin III),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Tribunal D-829/2022 du 9 mars 2022 et jurisp. cit. ; F-740/2022 du 18 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D-4235/2021 du 19 avril 2022 consid. 10.4.3 ; F-6330/2020 du 18 octobre 2021 consid. 10.5 s. ; E-962/2019 du 17 décembre 2019 consid. 6.3), que, partant, l'application de l'art. 3 par. 2 al. 2 du règlement Dublin III ne se justifie pas en l'espèce, l'intéressé ne le soutenant du reste pas, que le recourant a fait valoir que son transfert en Italie le soumettrait à des conditions de vie indignes, dès lors qu'il avait été contraint d'attendre plusieurs heures sur la plage, sans eau et sans ombre, ce qui lui avait causé des brûlures dues au soleil, qu'il n'était pas satisfait de la nourriture et du confort du centre d'accueil pour demandeurs d'asile dans lequel il avait été placé, qu'il avait souffert de maux de ventre pour lesquels il n'avait pas été pris en charge, que, durant son entretien du 11 juillet 2022, le recourant a encore déclaré ne pas être en sécurité en Italie, qu'il a invoqué craindre, dans ce pays, un homme de nationalité italienne qu'il aurait fait arrêter en Afghanistan dans l'exercice de sa fonction de procureur, parce qu'il était impliqué dans un trafic de biens culturels, que le malfrat aurait été libéré de prison après que les talibans aient pris le pouvoir et se trouverait désormais en Italie, raison pour laquelle il redoute que celui-ci le retrouve pour se venger, qu'il a joint à son recours, à l'état de copie, un document judiciaire du (...) 2021 relatif à la procédure menée en Afghanistan contre cet homme (en farsi, accompagné d'une traduction en anglais), les pièces d'identité des accusés et de leur avocat ainsi que des photographies des objets volés,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[RS 0.101]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précité consid. 8.5.2 ; cf., sur l'ensemble de ces questions, arrêtF-5470/2018 du 28 janvier 2019 consid. 6.2), que, dans le cas particulier, l'intéressé n'a pas démontré l'existence d'un risque concret que les autorités italiennes refuseraient de le prendre en charge suite au dépôt d'une demande d'asile et d'examiner celle-ci, en violation de la directive n° 2013/32/UE du Parlement européen et du Conseil du 26 juin 2013 relative à des procédures communes pour l'octroi et le retrait de la protection internationale (directive Procédure), qu'en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que ses conditions d'existence en Italie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que, comme cela ressort de son entretien Dublin, bien qu'il ait séjourné en Italie pendant vingt-et-un jours, le recourant n'a pas cherché à y déposer une demande de protection, qu'il n'a donc, de toute évidence, pas eu à pâtir jusqu'à présent de défaillances ni de la procédure d'asile ni des conditions d'accueil des requérants d'asile dans ce pays, qu'à son retour sur le territoire italien,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l'intéressé n'a apporté aucune preuve concrète que sa vie serait en danger en Italie, car il y serait exposé à des actes de vengeance d'un trafiquant italien d'objets culturels, qu'indépendamment de la procédure judiciaire en Afghanistan, l'intéressé ignore si cet homme est effectivement de retour en Italie, l'endroit où il résiderait et s'il est en mesure de le retrouver, qu'il pourra, s'il devait faire l'objet de menaces en Italie, ce qui n'est en rien établi en l'état, s'adresser aux autorités compétentes de ce pays, dont rien n'indique qu'elles ne seront pas disposées et en mesure, tout autant que la Suisse, à lui offrir une protection, que les faits allégués ne justifient donc pas de renoncer au transfert parce que celui-ci ne serait pas conforme aux engagements de la Suisse relevant du droit international,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les problèmes de santé et symptômes physiques signalés par le recourant depuis son arrivée en Suisse ne sont manifestement pas graves au point de s'opposer à son transfert vers l'Italie, ce pays disposant de structures médicales similaires à celles existant en Suisse, que ces affections pourront, si nécessaire, être investiguées et prises en charge en Italie, ainsi que l'a exposé le SEM de manière détaillée dans sa décision du 5 octobre 2022, à laquelle il peut être renvoyé (cf. pages 7 s.), qu'il en est de même s'agissant des troubles psychiques diagnostiqués, dès lors que le recourant aura droit et accès, en Italie, à une prise en charge et à des soins dès le dépôt de sa demande de protection, que selon la jurisprudence, il n'est plus nécessaire, dans les procédures de prise en charge, de requérir préalablement des garanties d'accès aux soins auprès des autorités italiennes pour les personnes gravement malades (cf. arrêt de référence du Tribunal E-4235/2021 précité consid. 10.4.3.3 et 10.4.4),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par conséquent, le transfert du recourant vers l'Italie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demandes d'effet suspensif et de dispense du versement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du recourant, conformément à l'art. 63 al. 1 PA et aux art. 2 et 3 let. a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