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E-4641/2012 vom 11. September 2012</w:t>
      </w:r>
    </w:p>
    <w:p>
      <w:r>
        <w:t>Bundesverwaltungsgericht, 2012-09-11, FR</w:t>
      </w:r>
    </w:p>
    <w:p>
      <w:r>
        <w:rPr>
          <w:b/>
        </w:rPr>
        <w:t xml:space="preserve">Quelle: </w:t>
      </w:r>
      <w:r>
        <w:t>https://mcp.opencaselaw.ch/entscheid/bvger_E-4641_2012</w:t>
      </w:r>
    </w:p>
    <w:p>
      <w:r>
        <w:t>FR: TAF E-4641/2012 du 11 septembre 2012</w:t>
      </w:r>
    </w:p>
    <w:p>
      <w:r>
        <w:t>IT: TAF E-4641/2012 del 11 settembre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E-4643/2012 &amp; E-4641/2012 Arrêt du 11 septembre 2012 Composition François Badoud, juge unique, avec l'approbation de Gérald Bovier, juge ; Chrystel Tornare Villanueva, greffière. Parties A._______, né le (...), son épouse B._______, née le (...), et leur fils C._______, né le (...), Serbie, (...), recourants, contre Office fédéral des migrations (ODM), Quellenweg 6, 3003 Berne, autorité inférieure. Objet Asile (non-entrée en matière) et renvoi ; décisions de l'ODM du 29 août 2012 / N (...) et N (...). Vu les demandes d'asile déposées en Suisse par A._______, son épouse, B._______, et leur fils, C._______, en date du 20 novembre 2011, les décisions du 29 août 2012, par lesquelles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les demandes d'asile des recourants, conformément à l'art. 34 al. 1 LAsi, a prononcé leur renvoi de Suisse et ordonné l'exécution de cette mesure, le recours interjeté, le 6 septembre 2012, contre les décisions précitées et la demande de dispense du versement de l'avance des frais dont il est assorti, la réception des dossiers de première instance en date du 10 septembre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qu'au vu de la connexité des affaires concernant A._______, B._______ et leur fils, C._______, il convient de prononcer la jonction des causes E 4643/2012 ainsi que E-4641/2012 et de statuer en un seul et même arrêt,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les conclusions tendant à la reconnaissance de la qualité de réfugié et à l'octroi de l'asile sont dès lors irrecevables,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la notion de la persécution de l'art. 34 al. 1 LAsi correspond à celle de l'art. 18 LAsi, qu'elle comprend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3cp. 124s. ; 2003 n° 18 p. 109ss), qu'en date du 6 mars 2009, le Conseil fédéral a désigné la Serbie comme Etat exempt de persécutions, avec effet au 1er avril 2009, qu'il convient d'examiner si c'est à bon droit que l'ODM a considéré que les dossiers ne révélaient aucun fait propre à établir des indices de persécution, au sens large défini ci-dessus, que les exigences quant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 s.), qu'en l'espèce, les intéressés, qui se déclarent d'origine rom, ont allégué avoir été agressés par des personnes d'origine serbe, au mois de novembre 2011, alors qu'ils rentraient d'une consultation médicale concernant C._______, qu'ils auraient réussi à échapper à leurs agresseurs et à rejoindre leur domicile, mais, craignant une nouvelle attaque, se seraient réfugiés chez la soeur de B._______, avant de quitter le pays à destination de la Suisse, qu'en l'occurrence, les agissements dont les recourants auraient été les prétendues victimes ne reposent que sur leurs simples affirmations qui ne sont étayées par aucun élément concret et sérieux ni le moindre commencement de preuve, que, de plus, les déclarations des intéressés sont contradictoires sur des points essentiels de leur demande d'asile, en particulier sur l'agression qui serait à l'origine de leur départ, qu'à titre d'exemple, les intéressés ont déclaré avoir quitté leur pays tantôt plusieurs jours après l'agression tantôt le lendemain (cf. p v d'audition de A._______ du 1er décembre 2011 p. 6 et du 25 juin 2012 p. 5s. et p. 9 ; p-v d'audition de B._______ du 1er décembre 2011 p. 6s. et du 25 juin 2012 pp. 2, 5 et 9 ; p-v d'audition de C._______ du 1er décembre 2011 p. 6 et du 25 juin 2012 pp. 2 et 7), que, par ailleurs, leurs propos divergent s'agissant de la venue des agresseurs au domicile familial, ainsi que des circonstances de cet événement (cf. p-v d'audition de A._______ du 1er décembre 2011 p. 6 et du 25 juin 2012 p. 5s. et p. 8s. ; p-v d'audition de B._______ du 1er décembre 2011 p. 6 et du 25 juin 2012 p. 5s. et p. 9 ; p-v d'audition de C._______ du 1er décembre 2011 p. 6 et du 25 juin 2012 pp. 6 et 8), que, de plus, C._______ a déclaré que, lors de l'agression, il était seul avec sa mère et que son père était à la maison (cf. p-v d'audition de C._______ du 25 juin 2012 p. 5s. et p. 9s.), alors que A._______ et B._______ ont indiqué que celui-ci était présent et avait été frappé (cf. p v d'audition de A._______ du 1er décembre 2011 p. 6 et du 25 juin 2012 pp. 5 et 9 ; p-v d'audition de B._______ du 1er décembre 2011 p. 6 et du 25 juin 2012 pp. 5 et 8), qu'au vu de ce qui précède, les déclarations des recourants concernant l'agression dont ils auraient été victimes, motif principal pour expliquer leur départ, ne sont pas crédibles, qu'au demeurant et bien que cela ne soit pas déterminant en l'espèce, même si les faits allégués par les recourants étaient avérés - en tout ou en partie -, les intéressés ne sauraient en tirer argument, qu'en effet, il n'y a pas lieu d'admettre que les autorités serbes ne sont pas en mesure de protéger leurs citoyens, indépendamment de leur origine ethnique, ou qu'elles n'en aient pas la volonté, que, par ailleurs, l'appartenance à la minorité ethnique rom ne saurait, à elle seule, démontrer l'existence de risques concrets de persécution, que si les membres de cette minorité sont certes victimes en Serbie de brimades et de tracasseries de la part de tiers ou parfois d'autorités locales, on ne saurait considérer, aussi blâmables que soient ces comportements, que les Roms sont systématiquement l'objet d'actes de violence ou de graves discriminations entraînant une pression psychique insupportable, que la Serbie a par ailleurs accompli d'importants efforts en vue de développer et d'améliorer le statut de la communauté rom ainsi que de diminuer les comportements discriminatoires envers elle, que cette volonté de protection doit d'autant plus être admise que cet Etat a déposé, en date du 22 décembre 2009, une demande d'adhésion à l'Union européenne, que, par ailleurs, les extraits du rapport de la Commission européenne contre le racisme et l'intolérance sur l'ex-République yougoslave de Macédoine du 15 juin 2010 cités à l'appui du recours concernant la situation difficile des Roms qui ne disposent pas de documents personnels ne sont pas déterminants dans la mesure où ils ne concernent pas directement la situation personnelle des recourants (ces extraits concernant la Macédoine et les Roms ne possédant pas de papier d'identité, ce qui n'est pas le cas des recourants) et ne sont donc pas de nature à démontrer la réalité des faits à l'origine de leurs demandes de protection ni une crainte objectivement et subjectivement fondée de persécution en cas de rapatriement dans leur pays d'origine, qu'enfin, les éléments d'ordre économique ou liés à des conditions de vie difficiles et à l'absence de perspective d'avenir ne peuvent être assimilés à des indices de persécution, que les recourants n'étant de toute évidence pas menacés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que, de plus, il ne ressort du dossier aucun indice d'un risque, pour leur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Serbie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 pour le reste, renvoi peut être fait aux considérants des décisions attaquées, le recours ne contenant ni arguments ni moyens de preuve susceptibles d'en remettre en cause le bien-fondé, qu'en conclusion, les recourants venant d'un Etat sûr et le dossier ne révélant aucun indice de persécution au sens prévu à l'art. 34 al. 1 LAsi, c'est à juste titre que l'ODM n'est pas entré en matière sur leurs demandes d'asile, que, sur ce point, le recours doit donc être rejeté et les décisions de première instance confirmées,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des recourants, qu'en effet, comme déjà mentionné plus haut, la Serbie ne se trouve pas en proie à une guerre, une guerre civile ou une violence généralisée, qu'en outre, les recourants sont jeunes et ont quitté leur pays depuis moins d'un an, qu'au demeurant, ils ont des proches qui pourront, en cas de besoin, leur apporter un premier soutien à leur retour au pays, que, certes, les recourants ont fait valoir que B._______ et C._______ avaient des problèmes de santé,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que, par soins essentiels, il faut entendre les soins de médecine générale et d'urgence absolument nécessaires à la garantie de la dignité humaine (cf. ATAF 2009/2 consid. 9.3.2 p. 21), qu'en revanche, l'art. 83 al. 4 LEtr ne saurait faire échec à une décision de renvoi au simple motif que l'infrastructure hospitalière et le savoir-faire médical prévalant en Suisse correspondent à un standard élevé non accessible dans le pays d'origine, qu'en l'espèce, il ressort du certificat médical du 10 juillet 2012 produit devant l'ODM que B._______ souffre d'hypertension artérielle, de dorsolombalgies chroniques, de céphalées de tension, de ferritine basse et d'eczéma du poignet droit, que, selon un certificat non daté établi sur la base d'un examen du 27 avril 2012, C._______ présente une malformation cardiaque ne nécessitant aucun traitement particulier, si ce n'est un contrôle annuel par un cardiologue, que, dans ces conditions, il n'apparaît pas, nonobstant le rendez-vous fixé le 11 octobre 2012 chez le cardiologue ayant rédigé le certificat précité concernant C._______, que les affections diagnostiquées soient d'une gravité telle qu'un retour en Serbie provoquerait, de manière certaine, une mise en danger concrète et sérieuse de la vie ou de la santé de B._______ et C._______, ce d'autant que la Serbie dispose de structures médicales et de soins médicaux adéquats pour le traitement des problèmes de santé annoncés, que, cela dit, l'affirmation selon laquelle les recourants n'auraient pas accès aux soins en Serbie notamment en raison de leur origine rom n'est nullement démontrée, que cette allégation est d'ailleurs contredite par leurs déclarations et le document médical établi en Serbie concernant C._______, qu'en effet, il ressort des procès-verbaux des auditions que C._______ et B._______ ont bénéficié de soins en Serbie, qu'ainsi, B._______ a reconnu avoir consulté des médecins à de nombreuses reprises notamment pour des maux de tête et a précisé qu'elle allait chez un psychiatre qui lui prescrivait des comprimés (cf. p v d'audition de B._______ du 25 juin 2012 p. 4), que C._______ a également indiqué avoir été traité pour ses problèmes cardiaques et avoir été hospitalisé quand il était petit, déclarations confirmées par sa mère (cf. p-v d'audition de C._______ du 25 juin 2012 p. 5 et p-v d'audition de B._______ du 25 juin 2012 p. 5), que ces éléments confirment le fait que la Serbie dispose de structures médicales, auxquelles les Roms ont accès (cf. ATAF D-6908/2011 du 18 janvier 2012, E-4013/2011 du 5 octobre 2011 consid. 7.2.3 et les réf. cit., D-5915/2006 du 3 novembre 2010 consid. 7.3.2 et E-1658/2010 du 25 mai 2010 et les réf. cit. ; Praxis, Analysis of the main obstacles and problems in access of Roma to the rights to health and health care, Belgrade, juillet 2011, spéc. p. 48 ss ; The country of Return Information Project, Country Sheet Serbia, juin 2009, p. 73 ss) et qui permettront, au besoin, aux intéressés de continuer de bénéficier de soins adéquats, y compris pour le cas où leur état de santé viendrait à se péjorer, que les discriminations dont les Roms peuvent être victimes, s'agissant de l'accès aux soins, se limitent, en général, à des comportements inamicaux du personnel hospitalier, que, si l'accès aux soins gratuits peut être problématique pour les personnes de retour au pays ne possédant pas les documents d'identité nécessaires à la régularisation de leur séjour ou pour les Roms, faute de domicile fixe ou de papiers d'identité, les recourants n'appartiennent, en l'occurrence, pas à cette catégorie de personnes, que B._______ et C._______ possèdent, en effet, des cartes d'identité et des passeports serbes, déposés à l'appui de leurs demandes d'asile, que, dans ces conditions, les problèmes médicaux invoqués ne constituent pas un obstacle à l'exécution du renvoi, que, dès lors, il ne se justifie pas d'accorder à C._______ un délai supplémentaire pour produire un certificat médical complémentaire, que l'exécution du renvoi est enfin possible (cf. art. 83 al. 2 LEtr ; ATAF 2008/34 consid. 12 p. 513-515 et jurisp. cit.), les recourants étant titulaires de passeports nationaux en cours de validité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dans la mesure où il est statué directement sur le recours, la demande de dispense du paiement de l'avance de frais est sans objet, (dispositif : page suivante) le Tribunal administratif fédéral prononce: 1. Le recours est rejeté, dans la mesure où il est recevable. 2. La requête d'assistance judiciaire partielle est rejetée. 3. Les frais de procédure, d'un montant de Fr. 600.-, sont mis à la charge des recourants. Ce montant doit être versé sur le compte du Tribunal dans les 30 jours dès l'expédition du présent arrêt. 4. Le présent arrêt est adressé aux recourants,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