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E-4640/2012 vom 11. September 2012</w:t>
      </w:r>
    </w:p>
    <w:p>
      <w:r>
        <w:t>Bundesverwaltungsgericht, 2012-09-11, FR</w:t>
      </w:r>
    </w:p>
    <w:p>
      <w:r>
        <w:rPr>
          <w:b/>
        </w:rPr>
        <w:t xml:space="preserve">Quelle: </w:t>
      </w:r>
      <w:r>
        <w:t>https://mcp.opencaselaw.ch/entscheid/bvger_E-4640_2012</w:t>
      </w:r>
    </w:p>
    <w:p>
      <w:r>
        <w:t>FR: TAF E-4640/2012 du 11 septembre 2012</w:t>
      </w:r>
    </w:p>
    <w:p>
      <w:r>
        <w:t>IT: TAF E-4640/2012 del 11 settembre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E-4640/2012 Arrêt du 11 septembre 2012 Composition Jenny de Coulon Scuntaro, juge unique, avec l'approbation de Markus König, juge, Astrid Dapples, greffière. Parties A._______, Géorgie, (...), recourant, contre Office fédéral des migrations (ODM), Quellenweg 6, 3003 Berne, autorité inférieure. Objet Asile (non-entrée en matière) et renvoi (Dublin); décision de l'ODM du 29 août 2012 / N (...). Vu la demande d'asile déposée en Suisse par l'intéressé, en date du 27 juillet 2012, la décision du 29 août 2012, notifiée le 4 septembre suivant, par laquelle l'ODM, en se fondant sur l'art. 34 al. 2 let. d de la loi du 26 juin 1998 sur l'asile (LAsi, RS 142.31), n'est pas entré en matière sur la demande d'asile et a prononcé le transfert du recourant vers les Pays-Bas, le recours interjeté, le 5 septembre 2012, contre cette décision, et la requête d'assistance judiciaire partielle dont il est assorti,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 déposé une demande d'asile aux Pays-Bas le 7 octobre 2011, que, le 22 août 2012, l'ODM a présenté aux autorités néerlandaises compétentes une requête aux fins de reprise en charge fondée sur l'art. 16 par. 1 pt c du règlement Dublin II, que, le 28 août suivant, ces autorités ont expressément accepté le transfert du recourant, en application de la même disposition, tout en précisant que la demande d'asile introduite par l'intéressé avait fait l'objet d'une décision de rejet, que l'intéressé n'a pas contesté avoir déposé une demande d'asile aux Pays-Bas, ni que cet Etat soit compétent pour traiter sa demande, que le fait qu'il a déclaré n'avoir aucune intention de retourner aux Pays-Bas n'est nullement décisif à cet égard, que la compétence de ce pays est ainsi donnée, que l'intéressé fait cependant valoir implicitement qu'après son transfert, il risque d'être refoulé par les autorités néerlandaises, qu'il prétend donc que l'Etat de destination ne respecterait pas, dans son cas, la garantie du non-refoulement,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décision M.S.S. c. Belgique et Grèce [GC], n° 30696/09 du 21 janvier 2011, § 341 ss ; cf. également arrêt du 21 décembre 2011 de la Cour de justice de l'Union européenne [CJUE], Commission/Royaume-Uni, affaires jointes C-411/10 et C-493/10),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 sous cet angle, le fait que sa demande d'asile a été rejetée par les autorités néerlandaises ne permet pas encore de retenir que l'examen auquel celles-ci ont procédé l'aurait été au mépris des règles rappelées ci-avant, qu'en conséquence, la présomption selon laquelle l'Etat de destination respecte ses obligations n'est pas renversée, qu'il appartiendra à l'intéressé, cas échéant, de soulever devant les autorités de cet Etat, en utilisant les voies de droit adéquates, les empêchements qu'il verrait à son éventuel renvoi dans son pays d'origine, qu'au vu de ce qui précède, le recourant n'a donc manifestement pas établi l'existence d'un risque personnel, concret et sérieux que son transfert vers les Pays-Bas serait contraire à l'art. 3 CEDH ou à une autre obligation du droit international public auquel la Suisse est liée, que l'intéressé invoque cependant son état de santé pour s'opposer au transfert, qu'il fait valoir qu'il souffre de problèmes de santé sérieux, pour lesquels un diagnostic devrait encore être établi, que le recourant fait donc implicitement valoir qu'un transfert dans l'Etat de destination l'exposerait à un risque pour sa santé, constitutif d'une violation de l'art. 3 CEDH, que le refoulement forcé de personnes atteintes dans leur santé n'est susceptible de constituer une violation de la disposition précitée que si l'intéressé se trouve dans un stade de sa maladie avancé et terminal, au point que sa mort apparaît comme une perspective proche (cf. arrêt de la Cour européenne des droits de l'homme "N. contre Royaume-Uni", du 27 mai 2008, requête n° 26565/05), que telle n'est pas en l'occurrence la situation du recourant, lequel n'a allégué par ailleurs aucun problème de santé devant l'ODM et n'a fourni aucun rapport médical, ni n'a indiqué d'aucune manière en quoi consisteraient ses prétendus ennuis de santé, qu'il est en outre notoire que l'Etat de destination dispose d'infrastructures médicales suffisantes, que, dans ces conditions, il n'existe, en l'espèce, aucun obstacle rendant illicite l'exécution du transfert de l'intéressé ni de raisons humanitaires au sens de l'art. 29a al. 3 OA 1, qu'il n'y a donc pas lieu d'appliquer la clause de souveraineté de l'art. 3 § 2 1ère phr. du règlement Dublin II, que dès lors, à défaut d'application de dite clause par la Suisse, les Pays-Bas demeurent l'Etat responsable de l'examen de la demande d'asile du recourant au sens du règlement Dublin II et sont tenus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les Pays-Bas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les conclusions du recours étant d'emblée vouées à l'échec, la requête d'assistance judiciaire partielle est rejetée,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