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E-4628/2021 vom 21. September 2021</w:t>
      </w:r>
    </w:p>
    <w:p>
      <w:r>
        <w:t>Bundesverwaltungsgericht, 2021-09-21, FR</w:t>
      </w:r>
    </w:p>
    <w:p>
      <w:r>
        <w:rPr>
          <w:b/>
        </w:rPr>
        <w:t xml:space="preserve">Quelle: </w:t>
      </w:r>
      <w:r>
        <w:t>https://mcp.opencaselaw.ch/entscheid/bvger_E-4628_2021_d20210921</w:t>
      </w:r>
    </w:p>
    <w:p>
      <w:r>
        <w:t>FR: TAF E-4628/2021 du 21 septembre 2021</w:t>
      </w:r>
    </w:p>
    <w:p>
      <w:r>
        <w:t>IT: TAF E-4628/2021 del 21 settembre 2021</w:t>
      </w:r>
    </w:p>
    <w:p>
      <w:pPr>
        <w:pStyle w:val="Heading2"/>
      </w:pPr>
      <w:r>
        <w:t>Regeste</w:t>
      </w:r>
    </w:p>
    <w:p>
      <w:r>
        <w:t>Asile (sans ex&amp;eacute;cution du renvoi) | Asile (sans exécution du renvoi); décision du SEM du 21 septembre 2021</w:t>
      </w:r>
    </w:p>
    <w:p>
      <w:pPr>
        <w:pStyle w:val="Heading2"/>
      </w:pPr>
      <w:r>
        <w:t>Erwägungen</w:t>
      </w:r>
    </w:p>
    <w:p>
      <w:r>
        <w:rPr>
          <w:b/>
        </w:rPr>
        <w:t>E. 11</w:t>
      </w:r>
    </w:p>
    <w:p>
      <w:r>
        <w:t>août 1999 (OA 1, RS 142.311) à la règle générale du renvoi énoncée à l’art. 44 LAsi n'étant en l'occurrence réalisée, le Tribunal est tenu, de par la loi, de confirmer cette mesure, qu’en tant qu’elle met le recourant au bénéfice d’une admission provisoire, la décision du SEM n’est pas litigieuse et n’a pas à être examinée, qu’en conséquence, le recours doit être rejeté et la décision de refus de reconnaissance de la qualité de réfugié, de rejet de la demande d’asile et de renvoi (dans son principe)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partielle doit être rejetée (cf. art. 65 al. 1 PA),</w:t>
      </w:r>
    </w:p>
    <w:p>
      <w:r>
        <w:t>E-4628/2021 Page 8 que, vu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 que, compte tenu des particularités du cas d’espèce, ceux-ci sont toutefois exceptionnellement remis (cf. art. 63 al. 1 3ème phr. PA et art. 6 let. b FITAF),</w:t>
      </w:r>
    </w:p>
    <w:p>
      <w:r>
        <w:t>(dispositif : page suivante)</w:t>
      </w:r>
    </w:p>
    <w:p>
      <w:r>
        <w:t>E-4628/2021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