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E-4624/2011 vom 5. Oktober 2011</w:t>
      </w:r>
    </w:p>
    <w:p>
      <w:r>
        <w:t>Bundesverwaltungsgericht, 2011-10-05, FR</w:t>
      </w:r>
    </w:p>
    <w:p>
      <w:r>
        <w:rPr>
          <w:b/>
        </w:rPr>
        <w:t xml:space="preserve">Quelle: </w:t>
      </w:r>
      <w:r>
        <w:t>https://mcp.opencaselaw.ch/entscheid/bvger_E-4624_2011</w:t>
      </w:r>
    </w:p>
    <w:p>
      <w:r>
        <w:t>FR: TAF E-4624/2011 du 5 octobre 2011</w:t>
      </w:r>
    </w:p>
    <w:p>
      <w:r>
        <w:t>IT: TAF E-4624/2011 del 5 ottobre 2011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au sens des considérants.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La demande d'assistance judiciaire partielle est sans objet.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mandataire des recourants,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