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E-4621/2011 vom 29. August 2011</w:t>
      </w:r>
    </w:p>
    <w:p>
      <w:r>
        <w:t>Bundesverwaltungsgericht, 2011-08-29, FR</w:t>
      </w:r>
    </w:p>
    <w:p>
      <w:r>
        <w:rPr>
          <w:b/>
        </w:rPr>
        <w:t xml:space="preserve">Quelle: </w:t>
      </w:r>
      <w:r>
        <w:t>https://mcp.opencaselaw.ch/entscheid/bvger_E-4621_2011</w:t>
      </w:r>
    </w:p>
    <w:p>
      <w:r>
        <w:t>FR: TAF E-4621/2011 du 29 août 2011</w:t>
      </w:r>
    </w:p>
    <w:p>
      <w:r>
        <w:t>IT: TAF E-4621/2011 del 29 agosto 2011</w:t>
      </w:r>
    </w:p>
    <w:p>
      <w:pPr>
        <w:pStyle w:val="Heading2"/>
      </w:pPr>
      <w:r>
        <w:t>Regeste</w:t>
      </w:r>
    </w:p>
    <w:p>
      <w:r>
        <w:t>Asile (non-entrée en matière / procédure Dublin) et renvoi</w:t>
      </w:r>
    </w:p>
    <w:p>
      <w:pPr>
        <w:pStyle w:val="Heading2"/>
      </w:pPr>
      <w:r>
        <w:t>Volltext</w:t>
      </w:r>
    </w:p>
    <w:p>
      <w:r>
        <w:t>ç Bundesverwaltungsgericht Tribunal administratif fédéral Tribunale amministrativo federale Tribunal administrativ federal Cour V E-4621/2011 Arrêt du 29 août 2011 Composition Emilia Antonioni, juge unique, avec l'approbation de Claudia Cotting-Schalch, juge ; Céline Longchamp, greffière. Parties A._______, né le (...), Afghanistan, recourant, contre Office fédéral des migrations (ODM), Quellenweg 6, 3003 Berne, autorité inférieure . Objet Asile (non-entrée en matière) et renvoi (Dublin) ; décision de l'ODM du 17 août 2011 / N (...). Vu la demande d'asile déposée en Suisse par A._______ en date du 19 juin 2011, la comparaison des empreintes dactyloscopiques dans l'unité centrale "Eurodac" qui a révélé que le requérant avait déposé une demande d'asile en Italie, le 9 novembre 2011, le procès-verbal de l'audition menée le 27 juin 2011, dont il ressort que le requérant aurait quitté l'Afghanistan aux environs de (année) avec son père à la suite de la chute du gouvernement de Najibullah, qu'il aurait vécu légalement en Iran durant (...) ans avant de rejoindre l'Italie via la Turquie et la Grèce, le fait qu'il a été entendu, à cette occasion, sur le prononcé éventuel d'une décision de non-entrée en matière, ainsi que sur son éventuel renvoi en Italie, potentiellement responsable pour traiter sa demande d'asile, les éléments qu'il a fait valoir en réponse, soit le fait qu'il a reçu une décision négative de la part des autorités italiennes et qu'il n'avait dans ce pays ni travail, ni logement pour plus de six mois, la production d'une photocopie d'un permis de séjour italien délivré du (date) au (date), la demande de reprise en charge adressée par l'ODM à l'Italie, le 6 juillet 2011, restée sans réponse, la décision du 17 août 2011, par laquelle l'ODM, se fondant sur l'art. 34 al. 2 let. d de la loi sur l'asile du 26 juin 1998 (LAsi, RS 142.31), n'est pas entré en matière sur la demande d'asile et a prononcé le transfert de l'intéressé vers l'Italie, le recours formé le 23 août 2011 auprès du Tribunal administratif fédéral (ci-après : le Tribunal) contre cette décision, concluant à son annulation et à la reconnaissance de la compétence de la Suisse pour le traitement de sa demande d'asile, les motifs qu'il contient relatifs à une violation de son droit d'être entendu, et en particulier de l'obligation de motiver de l'ODM, et à sa crainte d'être refoulé en Afghanistan, les demande d'assistance judiciaire partielle et totale ainsi que d'octroi de l'effet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qu'à titre préliminaire, le recourant a invoqué une violation de son droit d'être entendu, arguant que l'ODM n'avait pas suffisamment établi ses motifs d'asile et qu'il n'avait pas examiné les éventuels obstacles à l'exécution de son renvoi en Afghanistan, que, saisie d'un recours contre une décision de non-entrée en matière sur une demande d'asile, l'autorité de recours se limite à examiner le bien-fondé d'une telle décision (cf. Arrêt du Tribunal administratif fédéral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les procédures de non-entrée en matière fondée sur l'art. 34 al. 2 let. d LAsi, il n'y a pas de place pour les questions relatives à la reconnaissance de la qualité de réfugié et à l'octroi de l'asile ; que, de même, les art. 44 al. 2 LAsi et 83 de la loi fédérale du 16 décembre 2005 sur les étrangers (LEtr, RS 142.20), qui prévoient l'admission provisoire comme mesure de substitution à l'exécution du renvoi, ne sont pas applicables en tant que tels dans ce type de procédure, le Tribunal ne pouvant, en cas d'admission du recours, que constater la compétence de la Suisse pour mener à terme la procédure d'asile du recourant et renvoyer la cause à l'autorité inférieure ; que l'intéressé ne peut, de ce fait, pas faire valoir une violation de son droit d'être entendu en reprochant à l'ODM de ne pas avoir suffisamment instruit la cause sur ses motifs d'asile ainsi que sur les éventuels obstacles à l'exécution de son renvoi dans son pays d'origine, que, partant, ce grief est irrecevable, que l'intéressé a également invoqué une violation de l'obligation de motiver, reprochant à l'ODM de ne avoir suffisamment tenu compte de sa situation individuelle et utilisé, dans sa décision, des formules standardisées, que le Tribunal constate, au contraire, que l'autorité de première instance a mentionné les conditions permettant de considérer qu'un transfert vers l'Italie pouvait être exécuté, qu'elle a pris en considérations les difficultés auxquelles devait faire face cet Etat dans l'accueil des demandeurs d'asile et les explications données par le recourant lors de l'exercice de son droit d'être entendu le 27 juin 2011, qu'en l'absence d'autres informations ou documents utiles fournis par l'intéressé en relation avec son séjour dans ce pays, elle n'avait pas à motiver plus avant sa décision ; qu'elle ne pouvait d'ailleurs guère le faire, que ce grief, s'avérant mal fondé, doit, dès lors, être rejeté, qu'il convient par conséquent d'examiner l'affaire sur le fond, que, seul est, donc à déterminer, en l'espèce,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16 par. 1 let. c, l'Etat membre responsable de l'examen d'une demande d'asile en vertu du présent règlement est tenu de reprendre en charge, dans les conditions prévues à l'article 20, le demandeur d'asile dont la demande est en cours d'examen et qui se trouve, sans en avoir reçu la permission, sur le territoire d'un autre Etat membre, que conformément à l'art 20 par. 1 let. c, si l'Etat membre requis ne fait pas connaître sa décision dans le délai d'un mois ou dans le délai de deux semaines mentionnés au point b), il est considéré qu'il accepte la reprise en charge du demandeur d'asile, que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l'espèce, le recourant a déclaré, lors de son audition du 27 juin 2011, avoir déposé une demande d'asile en Italie mais avoir reçu un avis d'expulsion suite au rejet de celle-ci, que l'ODM a adressé, le 6 juillet 2011, aux autorités italiennes compétentes une requête aux fins de reprise en charge fondée sur l'art. 10 § 1 du règlement Dublin II, laquelle est restée sans réponse, que la compétence de l'Italie est ainsi donnée, que, dans son recours, le recourant a fait valoir que son transfert en Italie serait constitutif d'une violation de l'art. 3 de la Convention du 4 novembre 1950 de sauvegarde des droits de l'homme et des libertés fondamentales (CEDH, RS 0.101) puisqu'il serait transféré dans un Etat qui le renverrait dans son pays d'origine, constituant ainsi un danger pour son intégrité physique,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RS 0.142.30]) ; que nul ne peut être soumis à la torture ni à des peines ou traitements inhumains ou dégradants (cf.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 arrêt de la Cour européenne des droits de l'homme M.S.S. c. Belgique et Grèce [requête n° 30696/09] du 21 janvier 2011, par. 84-85 et 250), qu'en l'occurrence, les difficultés brièvement alléguées dans son audition du 27 juin 2011 - liées au logement et à l'exercice d'une activité lucrative - ne constituent pas des motifs déterminants susceptibles d'empêcher, sous l'angle de la licéité, un transfert de l'intéressé vers l'Italie,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l'Italie n'offrirait pas une protection efficace au regard du principe de non-refoulement et faillirait à ses obligations internationales en renvoyant l'intéressé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d'ailleurs produit aucune décision d'expulsion exécutable de la part des autorités italiennes, qu'il n'a pas non plus démontré qu'il encourrait un risque personnel, concret et sérieux d'être soumis, en cas de transfert en Italie, à un traitement prohibé par l'art. 3 CEDH ou l'art. 3 Conv. torture (cf. à ce sujet JICRA 1996 n° 18 consid. 14b/ee p. 186 s.), que, partant, il n'a pas renversé la présomption du respect par l'Italie de ses obligations internationales, en particulier du principe de non-refoulement, que rien ne s'oppose, dès lors, sous l'angle de la licéité, à la reprise en charge du recourant par l'Italie, Etat dans lequel il a déposé une demande d'asile et dont la procédure est encore ouverte,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qu'en effet, le recourant n'a pas établi que son transfert en Italie l'exposerait à un dénuement complet, les requérants d'asile renvoyés dans ce pays en application du règlement Dublin II y bénéficiant, en principe, d'un traitement privilégié en matière d'hébergement et de soins (cf. notamment op. cit. p. 28ss, arrêts du Tribunal dans les causes E-2221/2010 du 23 avril 2010 et E- 302/2010 du 18 juin 2010),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(cf. art. 32 let. a OA 1), que le recours s'avérant manifestement infondé, il est rejeté dans une procédure à juge unique, avec l'approbation d'un second juge (art. 111 let. e LAsi), sans échange d'écritures (cf. art. 111a al. 1 LAsi), qu'après le dépôt du recours, la partie qui ne dispose pas de ressources suffisantes et dont les conclusions ne paraissent pas d'emblée vouées à l'échec est, à sa demande, dispensée par l'autorité de recours de payer les frais de procédure, dite autorité lui attribuant en outre un avocat si la sauvegarde de ses droits le requiert (art. 65 al. 1 et 2 PA), que la demande d'assistance judiciaire totale est rejetée, le cas n'apparaissant pas d'une complexité telle que l'intervention d'un avocat d'office soit indispensable au recourant, que la demande d'assistance judiciaire partielle est également rejetée dans la mesure où les conclusions du recours étaient d'emblée vouées à l'échec,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qu'avec le présent arrêt, la demande d'octroi de l'effet suspensif devient sans objet dans la mesure où il est statué immédiatement au fond, (dispositif page suivante) le Tribunal administratif fédéral prononce: 1. Le recours est rejeté. 2. Les demandes d'assistance judiciaire totale et partielle sont rejetées. 3. Les frais de procédure, d'un montant Fr. 600.-,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