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E-4617/2009 vom 23. März 2012</w:t>
      </w:r>
    </w:p>
    <w:p>
      <w:r>
        <w:t>Bundesverwaltungsgericht, 2012-03-23, DE</w:t>
      </w:r>
    </w:p>
    <w:p>
      <w:r>
        <w:rPr>
          <w:b/>
        </w:rPr>
        <w:t xml:space="preserve">Quelle: </w:t>
      </w:r>
      <w:r>
        <w:t>https://mcp.opencaselaw.ch/entscheid/bvger_E-4617_2009</w:t>
      </w:r>
    </w:p>
    <w:p>
      <w:r>
        <w:t>FR: TAF E-4617/2009 du 23 mars 2012</w:t>
      </w:r>
    </w:p>
    <w:p>
      <w:r>
        <w:t>IT: TAF E-4617/2009 del 23 marzo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gemäss Art. 65 Abs. 1 VwVG wird gutgeheissen.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Dieses Urteil geht an die Beschwerdeführenden, das BFM und die kantonale Migrationsbehörde. Der vorsitzende 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