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E-4608/2012 vom 13. September 2012</w:t>
      </w:r>
    </w:p>
    <w:p>
      <w:r>
        <w:t>Bundesverwaltungsgericht, 2012-09-13, FR</w:t>
      </w:r>
    </w:p>
    <w:p>
      <w:r>
        <w:rPr>
          <w:b/>
        </w:rPr>
        <w:t xml:space="preserve">Quelle: </w:t>
      </w:r>
      <w:r>
        <w:t>https://mcp.opencaselaw.ch/entscheid/bvger_E-4608_2012</w:t>
      </w:r>
    </w:p>
    <w:p>
      <w:r>
        <w:t>FR: TAF E-4608/2012 du 13 septembre 2012</w:t>
      </w:r>
    </w:p>
    <w:p>
      <w:r>
        <w:t>IT: TAF E-4608/2012 del 13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E-4608/2012 Arrêt du 13 septembre 2012 Composition Emilia Antonioni, juge unique, avec l'approbation de Jean-Pierre Monnet, juge ; Sarah Haider, greffière. Parties A._______, né le (...), Géorgie, (...), recourant, contre Office fédéral des migrations (ODM), Quellenweg 6, 3003 Berne, autorité inférieure. Objet Asile (non-entrée en matière) et renvoi (Dublin) ; décision de l'ODM du 31 août 2012 / N (...). Vu la demande d'asile déposée en Suisse par A._______ en date du 29 juillet 2012, les résultats du 30 juillet 2012 de la comparaison de ses données dactyloscopiques avec celles enregistrées dans la banque de données Eurodac, dont il ressort qu'il a déposé, le 26 février 2012 une demande d'asile en Lettonie, le procès-verbal de l'audition sommaire du 3 août 2012, où il a notamment allégué avoir déposé une demande d'asile en Lettonie, en Suède et en Allemagne, la requête aux fins de reprise en charge de l'intéressé adressée, le 16 août 2012 par l'ODM à la Lettonie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des autorités lettones du 29 août 2012, acceptant de reprendre en charge le recourant sur la base de l'art. 16 al. 1 let. c du règlement, la décision du 31 août 2012, par laquelle l'ODM, en se fondant sur l'art. 34 al. 2 let. d de la loi du 26 juin 1998 sur l'asile (LAsi, RS 142.31), n'est pas entré en matière sur la demande d'asile et a prononcé le transfert du recourant vers la Lettonie, le recours interjeté, le 5 septembre 2012, contre cette décision, les demandes d'octroi de l'effet suspensif ainsi que d'exemption du paiement d'une avance de frais dont il est assorti, la réception du dossier de première instance par le Tribunal administratif fédéral (le Tribunal), le 7 septembre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et l'exécution du renvoi en Géorgie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allégations du recourant ainsi que les investigations entreprises par l'ODM ont révélé, que le recourant avait déposé une demande d'asile en Lettonie, le 26 février 2012, que, le 16 août 2012, l'ODM a présenté aux autorités lettones compétentes une requête aux fins de reprise en charge fondée sur l'art. 16 par. 1 pt c du règlement Dublin II, que, le 29 août suivant, ces autorités ont expressément accepté le transfert de l'intéressé vers son pays, en application de la même disposition, que le recourant n'a pas contesté avoir déposé une demande d'asile en Lettonie, ni que cet Etat soit compétent pour traiter sa demande, que la compétence de ce pays est ainsi donnée, que de même, l'intéressé n'a fait valoir aucun motif susceptible de remettre en cause son transfert en Lettonie, que pour s'opposer à son transfert, le recourant invoque qu'il aurait rencontré des problèmes avec des ressortissants russes qui l'auraient frappé, que toutefois, en cas de menaces de la part de tiers en Lettonie, l'intéressé peut et doit s'adresser aux autorités locales compétentes pour obtenir une protection adéquate ; que rien n'indique qu'une telle protection ne pourrait pas lui être accordée, qu'il incombera donc au recourant, le cas échéant, de solliciter la protection des autorités lettones compétentes et de se prévaloir devant elles, en utilisant les voies de droit adéquates, de tous motifs liés à sa situation personnelle, en rapport avec son statut, qu'au vu de ce qui précède, l'intéressé n'a donc manifestement pas établi l'existence d'un risque personnel, concret et sérieux que son transfert vers la Lettonie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Lettonie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Lettonie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cet arrêt rend sans objet la demande d'exemption du paiement d'une avance de frais,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d'exemption du paiement d'une avance de frais et d'octroi de l'effet suspensif sont sans objet.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