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E-4605/2013 vom 22. August 2013</w:t>
      </w:r>
    </w:p>
    <w:p>
      <w:r>
        <w:t>Bundesverwaltungsgericht, 2013-08-22, DE</w:t>
      </w:r>
    </w:p>
    <w:p>
      <w:r>
        <w:rPr>
          <w:b/>
        </w:rPr>
        <w:t xml:space="preserve">Quelle: </w:t>
      </w:r>
      <w:r>
        <w:t>https://mcp.opencaselaw.ch/entscheid/bvger_E-4605_2013</w:t>
      </w:r>
    </w:p>
    <w:p>
      <w:r>
        <w:t>FR: TAF E-4605/2013 du 22 août 2013</w:t>
      </w:r>
    </w:p>
    <w:p>
      <w:r>
        <w:t>IT: TAF E-4605/2013 del 22 agosto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E-4605/2013 Urteil vom 22. August 2013 Besetzung Einzelrichterin Gabriela Freihofer, mit Zustimmung von Richter Daniele Cattaneo; Gerichtsschreiberin Blanka Fankhauser. Parteien A._______, Algerien, Beschwerdeführer, gegen Bundesamt für Migration (BFM), Quellenweg 6, 3003 Bern, Vorinstanz . Gegenstand Nichteintreten auf Asylgesuch und Wegweisung; Verfügung des BFM vom 9. August 2013 / N (...). Das Bundesverwaltungsgericht stellt fest, dass der Beschwerdeführer ein algerischer Staatsbürger aus B._______, eigenen Angaben zufolge sein Heimatland Ende 1997 verliess, sich einige Monate in Frankreich aufhielt, bis er im Jahre 1998 unter Umgehung der Grenzkontrolle in die Schweiz einreiste, wo er vorerst drei Jahre illegal in C._______ bei Freunden lebte, dass er schliesslich am 14. Oktober 2002 in der Schweiz erstmals um Asyl nachsuchte, dass der Beschwerdeführer am 17. November 2002 als verschwunden gemeldet wurde, dass daher das BFM mit Verfügung vom 15. Januar 2003 auf sein Asylgesuch in Anwendung des Art. 32 Abs. 2 Bst. c des Asylgesetzes vom 26. Juni 1998 (AsylG, SR 142.31) nicht eintrat und die Wegweisung aus der Schweiz sowie den Vollzug anordnete, dass dieser Entscheid am 24. Februar 2003 unangefochten rechtskräftig wurde, dass der Beschwerdeführer am 3. Juli 2013 verhaftet wurde, dass er am 19. Juli 2013 im Empfangs- und Verfahrenszentrum (EVZ) D._______ erneut um Asyl nachsuchte, dass er am 8. August 2013 zu seiner Person und summarisch zum Reiseweg sowie den Asylgründen befragt wurde, dass er am gleichen Tag noch eingehend vom BFM ange­hört wurde, dass er erneut innert 48 Stunden keine Reise- oder Identitätspapiere einreichte, dass er geltend machte, er habe sich seit 2003 die ganze Zeit illegal in der Schweiz bei Freunden aufgehalten und sei zeitweise auch in Frankreich und eine Woche in Italien gewesen, dass er nicht mehr nach Algerien zurückgekehrt sei, dass er sich bei der Anhörung nach Art. 29 Abs. 1 AsylG auf dieselben Asylgründe berief, die er bereits im vorangehenden Verfahren geltend machte, dass er nämlich in Algerien in Armut und Entbehrung habe leben müssen, dass in der Folge der "Terrorkrieg" ausgebrochen sei und seine Landsleute in Scharen ausgewandert seien, weshalb er auch froh gewesen sei, in die Schweiz zu gelangen, dass er in der Schweiz bleiben und seinen Aufenthalt regeln möchte, dass das BFM mit Verfügung vom 9. August 2013 - eröffnet am 12. August 2013 - in Anwendung von Art. 32 Abs. 2 Bst. e AsylG auf das Asylgesuch nicht eintrat und die Wegweisung aus der Schweiz sowie den Vollzug anordnete, dass das BFM zur Begründung im Wesentlichen anführte, der Beschwerdeführer berufe sich auf dieselben Gründe, die bereits Gegenstand des rechtskräftig abgeschlossenen ersten Asylverfahrens gewesen seien, dass er lediglich seinen Aufenthaltsstatus in der Schweiz regeln möchte, weil er müde sei, illegal hier zu sein und mit der Angst vor einer polizeilichen Kontrolle zu leben, dass sich aus den Akten keine Hinweise ergäben, es seien nach Abschluss des ersten Asylverfahrens Ereignisse eingetreten, die geeignet wären, die Flüchtlingseigenschaft zu begründen, oder die für die Gewährung vorübergehenden Schutzes relevant sein könnten, dass auf das Asylgesuch mithin nicht einzutreten sei und auch keine Vollzugshindernisse vorliegen würden, dass der Beschwerdeführer mit Eingabe vom 15. August 2013 (Poststempel) gegen diesen Entscheid beim Bundesverwaltungsgericht Beschwerde erhob und dabei sinngemäss beantragte, den Nichteintretensentscheid aufzuheben, dass er in der Schweiz legal leben möchte und nicht mehr ein "sans papiers" sein wolle, dass die vorinstanzlichen Akten am 16. August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eine solche Ausnahme im vorliegenden Fall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dass der Beschwerdeführer unbestrittenermassen in der Schweiz bereits ein Asylverfahren erfolglos durchlaufen hat (vgl. Entscheidungen und Mitteilungen der Schweizerischen Asylrekurskommission [EMARK] 1998 Nr. 1), womit das formelle Erfordernis des Nichteintretenstatbestandes von Art. 32 Abs. 2 Bst. e AsylG erfüllt ist, dass der Beschwerdeführer zur Begründung seines zweiten Asylgesuchs keine neuen Asylgründe vorbrachte, sondern vielmehr den Wunsch äusserte, in der Schweiz legal leben zu wollen, dass dem zweiten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das BFM folglich zu Recht in Anwendung von Art. 32 Abs. 2 Bst. e AsylG auf das zweite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junge und - soweit den Akten entnommen werde kann - gesunde Beschwerdeführer in Algerien über ein Familiennetz verfügt, als (...) ausgebildet wurde und während zweier Jahre arbeitete sowie auf den Märkten Obst und Gemüse verkaufte, weshalb davon ausgegangen werden kann, es werde ihm bei einer Rückkehr gelingen, sich eine neue Existenz aufzubauen, dass sich somit der Wegweisungsvollzug auch als zumutbar erweist,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