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E-4593/2016 vom 2. August 2016</w:t>
      </w:r>
    </w:p>
    <w:p>
      <w:r>
        <w:t>Bundesverwaltungsgericht, 2016-08-02, DE</w:t>
      </w:r>
    </w:p>
    <w:p>
      <w:r>
        <w:rPr>
          <w:b/>
        </w:rPr>
        <w:t xml:space="preserve">Quelle: </w:t>
      </w:r>
      <w:r>
        <w:t>https://mcp.opencaselaw.ch/entscheid/bvger_E-4593_2016</w:t>
      </w:r>
    </w:p>
    <w:p>
      <w:r>
        <w:t>FR: TAF E-4593/2016 du 2 août 2016</w:t>
      </w:r>
    </w:p>
    <w:p>
      <w:r>
        <w:t>IT: TAF E-4593/2016 del 2 agosto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E-4593/2016 Urteil vom 2. August 2016 Besetzung Einzelrichter Markus König, mit Zustimmung von Richter Bendicht Tellenbach; Gerichtsschreiberin Eveline Chastonay. Parteien A._______, geboren am (...) Eritrea, (...) Beschwerdeführende, gegen Staatssekretariat für Migration (SEM), Quellenweg 6, 3003 Bern, Vorinstanz. Gegenstand Nichteintreten auf Asylgesuch und Wegweisung (Dublin-Verfahren); Verfügung des SEM vom 12. Juli 2016 / N (...). Das Bundesverwaltungsgericht stellt fest, dass die Beschwerdeführenden am 7. Juni 2016 in der Schweiz um Asyl nachsuchten, dass das SEM mit Verfügung vom 12. Juli 2016 - eröffnet am 21. Juli 2016 - in Anwendung von Art. 31a Abs. 1 Bst. b AsylG (SR 142.31) auf die Asylgesuche nicht eintrat, die Überstellung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26. Juli 2016 gegen diesen Entscheid beim Bundesverwaltungsgericht Beschwerde erhoben und dabei beantragten, die Verfügung vom 12. Juli 2016 sei aufzuheben und die Vorinstanz sei anzuweisen, auf die Asylgesuche einzutreten, dass in verfahrensrechtlicher Hinsicht unter anderem darum ersucht wurde, der Beschwerde sei die aufschiebende Wirkung zu erteilen und die Vorinstanz sei anzuweisen, von jeglichen Vollzugshandlungen abzusehen, dass der Instruktionsrichter mit Telefax-Verfügung vom 27. Juli 2016 den Vollzug der Überstellung per sofort einstweilen aussetzte, dass am 29. Juli 2016 eine Bestätigung der Fürsorgeabhängigkeit durch den kantonalen Sozialdienst sowie die vorinstanzlichen Akten beim Bundesverwaltungsgericht eintrafen (vgl.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Beschwerdeführerin anlässlich ihrer Befragung zur Person im Empfangs- und Verfahrenszentrum (EVZ) B._______ vom 16. Juni 2016 ausführte, sie habe sich vor der Weiterreise in die Schweiz mit ihren Kindern für kurze Zeit in Italien aufgehalten, was mit dem Ergebnis der Abklärungen des SEM in der Eurodac-Datenbank übereinstimmte, dass das SEM - nach Gewährung des rechtlichen Gehörs anlässlich der Anhörung - deshalb am 22. Juni 2016 die italienischen Behörden um Aufnahme der Beschwerdeführenden gestützt auf Art. 13. Abs. 1 Dublin-III-VO ersuchte, dass die italienischen Behörden dem Gesuch um Übernahme am 12. Juli 2016 zustimmten, dass die Zuständigkeit Italiens somit gegeben ist, was von der Beschwerdeführerin an sich auch nicht bestritten wird, dass der Wunsch der Beschwerdeführenden um Verbleib in der Schweiz daran nichts zu ändern vermag, zumal die Dublin-III-VO den Schutzsuchenden kein Recht einräumt, den ihren Antrag prüfenden Staat selber auszuwählen (vgl. auch BVGE 2010/40 E. 8.3), dass die Beschwerdeführenden auf Beschwerdeebene einwenden, die Aufnahmebedingungen für Asylsuchende in Italien seien sehr schlecht und eine Rückkehr dorthin sei ihnen nicht zuzumuten, dass sie zusammen mit elf Personen in einem Zimmer einquartiert worden seien und die Kinder immer Hunger gehabt hätten, dass ein italienischer Beamter das jüngste Kind "stark auf den Kopf geschlagen" und dabei eine blutende Kopfwunde verursacht habe, worauf ihre Bitte nach ärztlicher Hilfe verweigert worden sei, dass alle Kinder unter einer parasitären Hauterkrankung (Krätze) leiden würden und die Mutter "schwer krank" sei (vgl. Beschwerde S. 2: "Personen, die wie ich schwer krank sind, riskieren..."), dass im Protokoll der vor rund eineinhalb Monaten durchgeführten BzP folgende Fragen und Antworten zum Gesundheitszustand aufgeführt sind: "D: Come sta lei di salute? R: lo sto bene. D: Come stanno i suoi figli? R: A._______ era malata quando siamo arrivati ma ora sta bene" (vgl. Befragungsprotokoll vom 16. Juni 2016 S. 11), dass die Beschwerdeführerin die angeblich durch einen italienischen Beamten begangene schwere Körperverletzung an ihrem heute eineinhalbjährigen Kind und die Verweigerung der medizinischen Behandlung einer blutenden (und gemäss Schilderung in der Beschwerde entzündeten) Kopfwunde anlässlich der Gewährung des rechtlichen Gehörs zur Überstellung nach Italien zweifellos erwähnt hätte, wenn es sich um tatsächliche Erlebnisse handeln würde, dass sie das aber nicht getan hat und die Beschwerdevorbringen auch sonst einen aufgebauschten und unglaubhaften Eindruck hinterlassen, dass die angebliche schwere Erkrankung in der Beschwerde in keiner Weise substanziiert wird und deshalb auf die vor kurzem protokollierte Aussage der Beschwerdeführerin abzustellen ist, sie sei gesund, dass im Übrigen Italien über eine hinreichende medizinische Infrastruktur verfügt und beispielsweise Hauterkrankungen zweifellos auch im Nachbarland der Schweiz behandelt werden könnten, dass die Vorbringen in der Beschwerde auf einen Selbsteintritt der Schweiz gemäss Art. 3 Abs. 2 Dublin-III-VO abzielen,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Bundesverwaltungsgericht in BVGE 2015/4 ausführlich auf den Entscheid des Europäischen Gerichtshofs für Menschenrechte (EGMR) Tarakhel gegen Schweiz vom 4. November 2014, Grosse Kammer, Nr. 29217/12, einging und darin unter anderem ausführte,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(BVGE 2015/4 E. 4.3), dass sich das Bundesverwaltungsgericht im Urteil D-6358/2015 vom 7. April 2016 [als Referenzurteil publiziert] zudem eingehend zu den italienischen Garantien geäussert hat und dabei zum Schluss gekommen ist, dass das derzeitige System von konkreten Zusicherungen unter Namens- und Altersangabe sowie Anerkennung der Familieneinheit, zusammen mit einem Hinweis auf allgemeine Garantien einer familiengerechten Unterbringung in der Form von Rundschreiben, eine hinreichend konkretisierte und individualisierte Zusicherung im Sinne der Anforderungen gemäss BVGE 2015/4 darstellt (vgl. Urteil E. 5.2), dass in Anwendung dieser Rechtsprechung somit auch vorliegend von hinreichenden Zusicherungen auszugehen ist, zumal die italienischen Behörden mit Schreiben vom 12. Juli 2016 die Beschwerdeführenden unter expliziter Namensnennung und Altersangabe als Familiengemeinschaft ("nucleo familiare") anerkannten und deren familiengerechte Unterbringung gemäss generellem Rundschreiben ausdrücklich garantierten, dass das Kindeswohl einer Überstellung ebenfalls nicht entgegensteht, da die Familienunterkünfte (SPRAR) gemäss Rundschreiben vom 8. Juni 2015 speziell auf die Bedürfnisse Minderjähriger ausgerichtet sind, dass unter diesen Umständen die Anwendung von Art. 3 Abs. 2 Satz 2 Dublin-III-VO nicht gerechtfertigt ist, dass die Beschwerdeführenden mit den allgemeinen Ausführungen zur Situation von Flüchtlingen in Italien kein konkretes und ernsthaftes Risiko dargetan haben,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somit kein Grund zur Annahme besteht, die Beschwerdeführenden würden in Italien wegen fehlenden Zugangs zum Asylverfahren oder ungenügenden Aufenthaltsbedingungen in eine existenzielle Not geraten, dass die Beschwerdeführenden auch nicht dargetan haben, die sie erwartenden Bedingungen in Italien seien derart schlecht, dass sie zu einer Verletzung von Art. 4 EU-Grundrechtecharta, Art. 3 EMRK oder Art. 3 FoK führen könnten, und daran auch der Umstand nichts zu ändern vermag, dass es sich bei der Beschwerdeführerin um eine alleinerziehende Mutter handelt (vgl. Beschwerde S. 3),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2009/11 E. 7 m.H. auf die Rechtsprechung des EGMR), dass solches den Akten nicht zu entnehmen ist und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überdies die schweizerischen Behörden, die mit dem Vollzug der angefochtenen Verfügung beauftragt sind, allfälligen medizinischen Umständen bei der Bestimmung der konkreten Modalitäten der Überstellung der Beschwerdeführenden Rechnung zu tragen haben und die italienischen Behörden vorgängig auch in geeigneter Weise über die spezifischen medizinischen Umstände informieren werden (vgl. Art. 31 f. Dublin-III-VO), dass schliesslich die Ermessensklausel von Art. 17 Abs. 1 Dublin-III-VO nicht direkt, sondern nur in Verbindung mit einer nationalen Norm (namentlich Art. 29a Abs. 3 AsylV1, Selbsteintritt aus humanitären Gründen) oder internationalem Recht anwendbar ist (vgl. BVGE 2010/45 E. 5), dem Bundesverwaltungsgericht in diesem Zusammenhang hinsichtlich des Ermessensentscheides des SEM jedoch keine Beurteilungskompetenz zukommt (vgl. BVGE 2015/9), dass das Bundesverwaltungsgericht demnach nur eingreift, wenn das SEM das ihm eingeräumte Ermessen über- beziehungsweise unterschreitet oder missbraucht und damit Bundesrecht verletzt, was vorliegend nicht der Fall ist, wo das SEM die massgeblichen Parameter des Einzelfalles in seine Prüfung erkennbarerweise einbezogen hat, dass den Akten nach dem Gesagten kein Grund für eine Anwendung der Ermessensklauseln von Art. 17 Dublin-III-VO zu entnehmen ist,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Rechtspflege (Prozessführung und Verbeiständung) ungeachtet der belegten Mittellosigkeit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