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E-4588/2022 vom 18. Oktober 2022</w:t>
      </w:r>
    </w:p>
    <w:p>
      <w:r>
        <w:t>Bundesverwaltungsgericht, 2022-10-18, FR</w:t>
      </w:r>
    </w:p>
    <w:p>
      <w:r>
        <w:rPr>
          <w:b/>
        </w:rPr>
        <w:t xml:space="preserve">Quelle: </w:t>
      </w:r>
      <w:r>
        <w:t>https://mcp.opencaselaw.ch/entscheid/bvger_E-4588_2022</w:t>
      </w:r>
    </w:p>
    <w:p>
      <w:r>
        <w:t>FR: TAF E-4588/2022 du 18 octobre 2022</w:t>
      </w:r>
    </w:p>
    <w:p>
      <w:r>
        <w:t>IT: TAF E-4588/2022 del 18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E-4588/2022 Arrêt du 18 octobre 2022 Composition Camilla Mariéthoz Wyssen, juge unique, avec l'approbation de Chrystel Tornare Villanueva, juge, Miléna Follonier, greffière. Parties A._______, né le 5 mai 1997, Afghanistan, (...), recourant, contre Secrétariat d'Etat aux migrations (SEM), Quellenweg 6, 3003 Berne, autorité inférieure. Objet Asile et renvoi (non-entrée en matière / procédure Dublin - art. 31a al. 1 let. b LAsi) ; décision du SEM du 4 octobre 2022 / N (...). Vu la demande d'asile déposée en Suisse par A._______, le 11 juillet 2022, les résultats de la comparaison de ses données dactyloscopiques avec celles enregistrées dans la banque de données "Eurodac", dont il ressort qu'il a été interpellé en Italie, le 27 juin 2022, le procès-verbal de l'audition sommaire de l'intéressé du 15 juillet 2022, lors de laquelle le SEM a recueilli ses données personnelles, le mandat de représentation en faveur de Caritas Suisse, signé par le recourant, le même jour, le compte-rendu de l'entretien Dublin du 28 juillet 2022, lors duquel le recourant a été entendu par le SEM sur la compétence éventuelle de l'Italie pour le traitement de sa demande d'asile, ses objections à son transfert vers cet Etat, ainsi que sur son état de santé, les journaux de soins déposés à cette occasion, dont il ressort que le recourant a consulté l'infirmerie du CFA pour cause de troubles du sommeil (insomnie et cauchemars) ainsi que de suspicion d'une hernie inguinale, pour lesquels un rendez-vous médical en médecine interne et une évaluation psychiatrique ont été demandés, la requête aux fins de prise en charge du recourant, présentée le même jour par le SEM aux autorités italiennes compétentes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l'absence de réponse de la part desdites autorités à la requête précitée, les rapports médicaux et journaux de soins, établis entre les 19 juillet et 8 août 2022, dont il ressort notamment que la hernie inguinale du recourant, qui devait faire l'objet d'un ultrason, pouvait être soulagée par antalgique et qu'une demande de suivi psychothérapeutique avait été faite au canton d'accueil pour son probable PTSD, actuellement traité par Relaxane, la décision du 4 octobre 2022, notifiée le lendemain, par laquelle le SEM, en application de l'art. 31a al. 1 let. b LAsi (RS 142.31) , n'est pas entré en matière sur la demande d'asile du recourant, a prononcé son transfert vers l'Italie et a ordonné l'exécution de cette mesure, constant l'absence d'effet suspensif à un éventuel recours, la résiliation du mandat de représentation par Caritas Suisse en date du 6 octobre 2022, le recours interjeté par l'intéressé auprès du Tribunal administratif fédéral (ci-après : le Tribunal), le 10 octobre 2022, les demandes de mesures provisionnelles et de dispense du versement d'une avance de frais dont il est assorti, les rapports médicaux du 14 octobre 2022, les mesures superprovisionnelles du 18 octobre 2022, par lesquelles le Tribunal a suspendu provisoirement l'exécution du renvoi de l'intéressé,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qu'à titre liminaire, le recourant fait grief au SEM d'avoir établi les faits de manière incomplète et inexacte sous l'angle de sa situation médicale, qu'il soutient notamment que l'autorité inférieure n'aurait pas suffisamment instruit son état de santé, qu'il indique être très atteint dans sa santé psychique en raison des traumatismes liés à la fuite de son pays d'origine et du fait de son périple, de son sauvetage en mer et de tous les autres évènements difficiles qu'il aurait vécus, que selon la maxime inquisitoire, applicable en procédure administrative, il appartient à l'autorité en l'espèce au SEM d'élucider l'état de fait de manière exacte et complète,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qu'en l'occurrence, l'examen du dossier révèle que, durant sa procédure d'asile en Suisse, l'intéressé a pu librement exposer ses problèmes de santé (physique et psychique) et bénéficier d'un encadrement médical, tout en se voyant prescrire un traitement médicamenteux et un suivi psychothérapeutique, ce dont le SEM a dûment tenu compte dans la décision querellée, que, dans ces conditions, aucun élément n'imposait à cette autorité d'investiguer davantage l'état de santé du recourant avant de statuer sur son cas, que s'avérant mal fondé, le grief tiré de la violation de la maxime inquisitoire doit être écarté,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Dublin III), que, dans une procédure de prise en charge ("take charge"), comme en l'espèce, les critères énumérés au chapitre III du règlement (art. 8-15) doivent être appliqués successivement (principe de l'application hiérarchique des critères de compétence, art. 7 par. 1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règlement Dublin III), qu'en application de l'art. 13 par. 1 du règlement Dublin III, lorsqu'il est établi que le demandeur a franchi irrégulièrement la frontière d'un Etat membre dans lequel il est entré en venant d'un Etat tiers, cet Etat membre est responsable de l'examen de la demande de protection internationale, qu'en l'occurrence, les investigations entreprises par le SEM ont permis d'établir que le recourant a été interpellé en Italie, le 27 juin 2022, et que ses empreintes digitales ont été prélevées le lendemain, que lors de son entretien du 28 juillet 2022, l'intéressé a confirmé ces faits, que, sur la base de ces informations, le SEM a soumis aux autorités italiennes compétentes, dans le délai fixé à l'art. 21 par. 1 du règlement Dublin III, une requête de prise en charge de l'intéressé fondée sur l'art. 13 par. 1 de ce même règlement, que n'ayant pas répondu à cette requête dans le délai prévu à l'art. 22 par. 7 du règlement Dublin III, l'Italie est réputée l'avoir acceptée, et partant, avoir reconnu sa compétence pour traiter la demande d'asile du recourant, que ce point n'est pas contesté dans le recours,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parmi d'autres, arrêts du Tribunal D-829/2022 du 9 mars 2022 et jurisp. cit. ; F-740/2022 du 18 février 2022 et jurisp. cit. ; F-560/2022 du 9 février 2022 et jurisp. cit.), qu'il convient en outre de relever que l'entrée en vigueur du décret-loi no 130/2020, le 20 décembre 2020, a contribué à l'amélioration des conditions d'existence des requérants d'asile en Italie (cf. arrêts de référence du Tribunal F-6330/2020 du 18 octobre 2021 consid. 10.5 s. et E-962/2019 du 17 décembre 2019 consid. 6.3), que, partant, l'application de l'art. 3 par. 2 al. 2 du règlement Dublin III ne se justifie pas en l'espèce, que l'argument soulevé par le recourant en lien avec le récent changement de gouvernement en Italie ne permet pas de revenir sur cette appréciation, celui-ci n'ayant, en l'état, donné lieu à aucune modification notable s'agissant des condition d'accueil des réfugiés, qu'à l'appui de son recours, l'intéressé a soutenu qu'il ne pouvait pas être transféré en Italie, au regard de sa vulnérabilité particulière en lien avec les problèmes de santé psychique dont il souffre et des conditions de vie "catastrophiques" auxquels les réfugiés sont confrontés dans ce pays, que ce faisant, il sollicite l'application de la clause de souveraineté prévue à l'art. 17 par. 1 du règlement Dublin III,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[RS 0.101]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précité consid. 8.5.2 ; cf., sur l'ensemble de ces questions, arrêt F-5470/2018 du 28 janvier 2019 consid. 6.2), que, dans le cas particulier, l'intéressé n'a pas démontré l'existence d'un risque concret que les autorités italiennes refuseraient de le prendre en charge suite au dépôt d'une demande d'asile et d'examiner celle-ci, en violation de la directive n° 2013/32/UE du Parlement européen et du Conseil du 26 juin 2013 relative à des procédures communes pour l'octroi et le retrait de la protection internationale (directive Procédure), qu'en outre, il n'a fourni aucun élément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que ses conditions d'existence en Italie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que, comme cela ressort de son entretien Dublin, il n'a fait que transiter par l'Italie, sans chercher à y déposer une demande de protection, qu'il n'a donc, de toute évidence, pas eu à pâtir jusqu'à présent de défaillances ni de la procédure d'asile ni des conditions d'accueil des requérants d'asile dans ce pays, qu'à son retour sur le territoire italien,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s'agissant de son état de santé, il importe de rappeler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Paposhvili c. Belgique précité ; ATAF 2017 VI/7 consid. 6.2 et jurisp. cit.), qu'en l'espèce, les problèmes de santé et symptômes présentés par le recourant depuis son arrivée en Suisse (troubles de l'adaptation avec réactions mixtes, troubles d'endormissement, cauchemars, stress post-traumatique et hernie inguinal) ne sont manifestement pas graves au point de s'opposer à son transfert vers l'Italie, que la mise en place d'un suivi psychiatrique en Suisse ne modifie pas cette appréciation,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cet égard, le Tribunal a récemment actualisé sa jurisprudence concernant le transfert en Italie de personnes particulièrement atteintes dans leur santé, en tenant compte de l'évolution favorable intervenue dans ce pays et est arrivé à la conclusion que depuis l'entrée en vigueur du décret-loi no 130/2020, le système d'accueil des requérants d'asile est comparable à celui qui prévalait avant le "décret Salvini ", de sorte qu'il peut être retenu que l'Italie dispose de structures médicales suffisamment adéquates (cf. arrêts de référence du TAF D-4235/2021 du 19 avril 2022 consid. 10.4.3 ; F-6330/2020 du 18 octobre 2021 consid. 10.5), que, cela étant, des garanties préalables ne sont plus nécessaires pour les requérants d'asile n'ayant pas encore déposé de demande d'asile en Italie (procédure de prise en charge, « take charge »), y compris pour les requérants souffrant de problèmes de santé, comme c'est le cas de l'intéressé in casu (cf. arrêt du Tribunal D-546/2022 du 11 mars 2022 consid. 9.3.2),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par conséquent, le transfert du recourant vers l'Italie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compte tenu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requêtes d'octroi de l'effet suspensif et de dispense d'avance de frais sont sans objet avec le présent arrêt, que, vu l'issue de la cause, il y a lieu de mettre les frais de procédure à la charge du recourant, conformément à l'art. 63 al. 1 PA et aux art. 2 et 3 let. a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Camilla Mariéthoz Wyssen Miléna Follonier Expédition : Le présent arrêt est adressé : - au recourant , par l'entremise du CFA de Boudry (par courrier recommandé ; annexe : un bulletin de versement) ; - au SEM, pour le dossier N 782 728 (en copie)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