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E-4586/2010 vom 1. Juli 2010</w:t>
      </w:r>
    </w:p>
    <w:p>
      <w:r>
        <w:t>Bundesverwaltungsgericht, 2010-07-01, DE</w:t>
      </w:r>
    </w:p>
    <w:p>
      <w:r>
        <w:rPr>
          <w:b/>
        </w:rPr>
        <w:t xml:space="preserve">Quelle: </w:t>
      </w:r>
      <w:r>
        <w:t>https://mcp.opencaselaw.ch/entscheid/bvger_E-4586_2010</w:t>
      </w:r>
    </w:p>
    <w:p>
      <w:r>
        <w:t>FR: TAF E-4586/2010 du 1 juillet 2010</w:t>
      </w:r>
    </w:p>
    <w:p>
      <w:r>
        <w:t>IT: TAF E-4586/2010 del 1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E-4586/2010 {T 0/2} Urteil vom 1. Juli 2010 Besetzung Einzelrichterin Gabriela Freihofer, mit Zustimmung von Richter Thomas Wespi; Gerichtsschreiber Jan Feichtinger. Parteien A._______, Nigeria, Beschwerdeführer, gegen Bundesamt für Migration (BFM), Quellenweg 6, 3003 Bern, Vorinstanz. Gegenstand Nichteintreten auf Asylgesuch und Wegweisung (Dublin-Verfahren); Verfügung des BFM vom 18. Juni 2010 / N (...). Das Bundesverwaltungsgericht stellt fest, dass der Beschwerdeführer, ein nigerianischen Staatsangehöriger aus Lagos, seinen Heimatstaat eigenen Angaben zufolge am 18. Oktober 2009 per Flugzeug verliess und legal mit einem von Deutschland ausgestellten, bis am 14. November 2009 gültigen Schengen-Visum in die Niederlande gelangte, von wo er sofort nach Spanien weiterreiste und einige Wochen später in die Niederlande zurückkehrte, dass er im März 2010 wiederum nach Spanien fuhr und nach einem mehrwöchigen Aufenthalt mit dem Eurobus von Madrid über Frankreich am 24. April 2010 in die Schweiz gelangte, wo er gleichentags um Asyl nachsuchte, dass das BFM am 6. Mai 2010 anlässlich der Kurzbefragung (...) die Personalien des Beschwerdeführers erhob und ihn summarisch zum Reiseweg sowie zu den Gründen für das Verlassen des Heimatlandes befragte, wobei er geltend machte, dass er im Oktober 2009 aus rein geschäftlichen Gründen nach Europa gereist sei, dass er jedoch während seines Aufenthalts in Spanien mit seinen Angehörigen in der Heimat telefoniert und dabei erfahren habe, dass er dort von uniformierten Polizisten gesucht worden sei, da er in Nigeria illegale Dinge getan habe, dass er namentlich versucht habe, (...) B._______ infolge einer finanziellen Streitigkeit zu entführen, dass er zudem einen gewissen C._______, Inhaber des Unternehmens D._______, entführt und von ihm etwa (...) USD Lösegeld erpresst habe, dass er ausserdem zusammen mit Mitgliedern einer Bande die (...) Geschäftsfrau E._______ um (...) USD und anschliessend den Bandenchef F._______ um dessen Anteil betrogen habe, dass er im Falle einer Rückkehr nach Nigeria von der Polizei behelligt und zudem von verschiedenen Leuten getötet werden könnte, dass sich letzteres während seines Aufenthalts in den Niederlanden gezeigt habe, als er im Fahrstuhl zu seiner Wohnung von zwei Männern aus Surinam bedrängt worden sei, jedoch habe fliehen können, dass dem Beschwerdeführer anlässlich der genannten Befragung im Hinblick auf eine allfällige Zuständigkeit Deutschlands für die Durchführung des Asyl- und Wegweisungsverfahrens das rechtliche Gehör gewährt wurde, dass der Beschwerdeführer hierzu geltend machte, in Deutschland gebe es viele Schwarze, weshalb ihm dort dasselbe wie in den Niederlanden widerfahren könne, wohingegen die Schweiz sicherer sei, dass das BFM gestützt auf Art. 9 Abs. 1 Dublin-II-VO (Verordnung Nr. 343/2003 des Rates vom 18. Februar 2003 zur Festlegung von Kriterien und Verfahren zur Bestimmung des Mitgliedstaats, der für die Prüfung eines von einem Drittstaatsangehörigen in einem Mitgliedstaat gestellten Asylantrags zuständig ist) die deutschen Behörden am 26. Mai 2010 um Rückübernahme des Beschwerdeführers ersuchte und diese am 28. Mai 2010 gestützt auf Art. 9 Abs. 4 Dublin-II-VO ihre Zustimmung erteilten, dass das BFM mit Verfügung vom 18. Juni 2010 in Anwendung von Art. 34 Abs. 2 Bst. d des Asylgesetzes vom 26. Juni 1998 (AsylG, SR 142.31) auf das Asylgesuch des Beschwerdeführers vom 25. April 2010 nicht eintrat, die Wegweisung nach Deutschland verfügte, den Vollzug der Wegweisung anordnete, feststellte, einer allfälligen Beschwerde komme keine aufschiebende Wirkung zu sowie dem Beschwerdeführer die editionspflichtigen Akten gemäss Aktenverzeichnis aushändigte, dass das BFM zur Begründung ausführte, der Beschwerdeführer sei im Besitz eines deutschen Visums und sei mit diesem am 25. April 2010 in den Schengenraum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Deutschland für die Durchführung des Asylverfahrens zuständig sei, dass Deutschland am 28. Mai 2010 einer Übernahme des Beschwerdeführers gestützt auf Art. 9 Abs. 4 Dublin-II-VO zugestimmt habe, dass die Rückführung - vorbehältlich einer allfälligen Unterbrechung oder einer Verlängerung (Art. 19 Dublin-II-VO) - bis spätestens zum 28. November 2010 zu erfolgen habe, dass der Einwand des Beschwerdeführers im Rahmen des ihm gewährten rechtlichen Gehörs vom 6. Mai 2010, weil in den Niederlanden Leute hinter ihm her gewesen seien, könnte ihm dies in Deutschland auch passieren, an der Zuständigkeit Deutschlands nichts zu ändern vermöge, dass das BFM den Vollzug der Wegweisung des Beschwerdeführers nach Deutschland zudem als zulässig, zumutbar und möglich erachtete, dass der Beschwerdeführer gegen diesen Entscheid mit undatierter, in englischer Sprache gehaltener, an das BFM adressierter und von diesem per Fax weitergeleiteten Eingabe beim Bundesverwaltungsgericht (Eingang: 25. Juni 2010) Beschwerde erhob und dabei sinngemäss beantragte, die angefochtene Verfügung sei aufzuheben, dass er seine Beschwerde im Wesentlichen damit begründete, er habe an den Befragungen klar zum Ausdruck gebracht, dass er in Deutschland von internationalen Gangs verfolgt werde, dass er den deutschen Behörden nicht traue und diese ihn nach Nigeria ausschaffen würden, wo er seinen schlimmsten Albtraum zu gewärtigen habe, dass das Bundesverwaltungsgericht mit Instruktionsverfügung vom 25. Juni 2010 den Vollzug der Wegweisung im Sinne einer vorsorglichen Massnahme aussetzte, dass die vorinstanzlichen Akten am 28. Juni 2010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des Beschwerdeführers zwar nicht in einer der erwähnten Sprachen verfasst ist, aus prozessökonomischen Gründen aber auf eine Übersetzung verzichtet werden kann da der Inhalt der in Englisch gehaltenen Beschwerdeeingabe verständlich ist,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Visa zur Anwendung gelangt, dass gemäss dem ersten Abschnitt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des vom Beschwerdeführer benutzten Flugtickets mit Flugdatum vom 18. Oktober 2009 von Lagos nach Amsterdam sowie der Angaben des Beschwerdeführers (vgl. A1 S. 8 f.) feststeht, dass sich dieser vor seiner Einreise in die Schweiz in den Niederlanden, einem Mitgliedstaat der Europäischen Union, aufgehalten hat, dass der Beschwerdeführer aussagegemäss über ein Schengen-Visum verfügte (ebenda), welches durch die deutschen Behörden - gemäss Protokoll der Empfangsstellenbefragung für den Zeitraum vom 3. Juli 2009 bis zum 17. Juli 2009 - ausgestellt wurde, dass demnach das BFM die deutschen Behörden am 26. Mai 2010 zu Recht um Rückübernahme des Beschwerdeführers ersuchte, da Deutschland aufgrund des abgelaufenen Visums gestützt auf Art. 9 Abs. 2 und 4 Dublin-II-VO zur Prüfung des Asylgesuches zuständig ist, dass die Anfrage des BFM zudem innerhalb der in Art. 17 Abs. 1 Dublin-II-VO vorgegebenen Frist erfolgte, dass die deutschen Behörden mit Schreiben vom 28. Mai 2010 - und damit innerhalb der in Art. 18 Abs. 1 Dublin-II-VO vorgesehenen Frist - einer Rückübernahme des Beschwerdeführers zustimmten (vgl. A15 S. 1) und damit Deutschland die Zuständigkeit zur Prüfung des Asylgesuches des Beschwerdeführers anerkannte, dass der Beschwerdeführer in seiner Rechtsmittelschrift die Zuständigkeit Deutschlands grundsätzlich nicht bestreitet, jedoch die Befürchtung äussert, er könnte dort von Schwarzen behelligt werden, dass das BFM zu Recht ausführt, bezüglich allfälliger Probleme mit Drittpersonen habe er sich an die deutschen Behörden zu wenden, dass in der Beschwerde weiter sinngemäss argumentiert wird, Deutschland halte sich nicht an das Prinzip des non-refoulement, dass dieser Einwand unbegründet ist, da Deutschland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Deutschland würde sich nicht an die daraus resultierenden Verpflichtungen halten, dass somit keine Gründe vorliegen, die einen Selbsteintritt des BFM gemäss Art. 3 Abs. 2 Dublin-II-VO nahegelegt hätten,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nämlich die Frage nach allfälligen Wegweisungshindernissen vielmehr bereits im Rahmen des Nichteintretensentscheides selber zu prüfen ist, dass in diesem Sinne die Vorinstanz den Vollzug der Wegweisung nach Deutschland zu Recht als zulässig, zumutbar und möglich bezeichnete,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Migrationsbehörde.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