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E-4581/2023 vom 30. August 2023</w:t>
      </w:r>
    </w:p>
    <w:p>
      <w:r>
        <w:t>Bundesverwaltungsgericht, 2023-08-30, FR</w:t>
      </w:r>
    </w:p>
    <w:p>
      <w:r>
        <w:rPr>
          <w:b/>
        </w:rPr>
        <w:t xml:space="preserve">Quelle: </w:t>
      </w:r>
      <w:r>
        <w:t>https://mcp.opencaselaw.ch/entscheid/bvger_E-4581_2023</w:t>
      </w:r>
    </w:p>
    <w:p>
      <w:r>
        <w:t>FR: TAF E-4581/2023 du 30 août 2023</w:t>
      </w:r>
    </w:p>
    <w:p>
      <w:r>
        <w:t>IT: TAF E-4581/2023 del 30 agosto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E-4581/2023 Arrêt du 30 août 2023 Composition Camilla Mariéthoz Wyssen, juge unique, avec l'approbation de Gregor Chatton, juge ; Jean-Marie Staubli, greffier. Parties A._______, né le (...), Maroc, (...), recourant, contre Secrétariat d'Etat aux migrations (SEM), Quellenweg 6, 3003 Berne, autorité inférieure. Objet Asile (non-entrée en matière / procédure Dublin) et renvoi ; décision du SEM du 18 août 2023 / N (...). Vu la demande d'asile déposée en Suisse par A._______, le 7 mai 2023, la consultation du système "Eurodac" par le SEM en date du 10 mai 2023, dont il résulte que le recourant a déposé une demande d'asile en Croatie, le (...) mars 2023, puis en Slovénie quatre jours plus tard, la procuration signée par l'intéressé en faveur de Caritas Suisse à Boudry le 15 mai 2023, le compte-rendu de l'entretien Dublin du 17 mai 2023, lors duquel l'intéressé a été entendu par le SEM, en présence de son représentant juridique, sur la compétence éventuelle de la Croatie pour le traitement de sa demande d'asile, ses objections à son transfert dans cet Etat, ainsi que sur son état de santé, la requête de reprise en charge adressée par le SEM aux autorités croates, le 30 mai 2023, et fondée sur l'art. 18 par. 1 let. b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également : RD III), l'acceptation de cette requête par les autorités croates, le 13 juin 2023, la décision du 18 août suivant, notifiée le même jour, par laquelle le SEM n'est pas entré en matière sur la demande d'asile de l'intéressé, en application de l'art. 31a al. 1 let. b LAsi (RS 142.31), a prononcé son transfert vers la Croatie et ordonné l'exécution de cette mesure, constatant l'absence d'effet suspensif à un éventuel recours, la résiliation du mandat par Caritas Suisse le 22 août 2023, le recours interjeté le 24 août 2023, par lequel l'intéressé a conclu à l'annulation de la décision du SEM précitée ainsi qu'à l'entrée en matière sur sa demande d'asile, la requête d'assistance judiciaire partielle qu'il comporte,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entreprises par le SEM ont permis d'établir, après consultation de l'unité centrale du système européen "Eurodac", que le recourant avait déposé une demande d'asile en Croatie, le (...) mars 2023, que, le 30 mai 2023, le SEM a dès lors soumis aux autorités croates compétentes, dans le délai fixé à l'art. 23 par. 2 RD III, une requête aux fins de reprise en charge fondée sur l'art. 18 par. 1 let. b RD III, que le 13 juin 2023, soit dans le délai de l'art. 25 par. 1 RD III, lesdites autorités ont expressément accepté de reprendre en charge le recourant sur la base de l'art. 18 par. 1 let. b RD III, précisant qu'elles allaient poursuivre le processus de détermination de l'Etat responsable sur la base de l'art. 20 par. 5 RD III, que la portée de l'art. 20 par. 5 RD III a déjà fait l'objet de plusieurs arrêts du Tribunal (cf. en guise d'exemples, arrêts du Tribunal D-1394/2023 du 3 mai 2023 consid. 5.3 ; F-1875/2023 du 13 avril 2023 consid. 4.3 et réf. cit.), que la Croatie ayant accepté la requête du SEM, cet Etat a reconnu sa compétence pour traiter la demande d'asile de l'intéressé, que ce point n'est du reste pas contesté, que le recourant s'oppose toutefois à son transfert, arguant ne pas être en sécurité dans ce pays, où les requérants d'asile seraient maltraités et où il risquerait d'être confronté à un refoulement en cascade sans examen de sa demande de protection, qu'il y a donc lieu d'examiner si l'art. 3 par. 2 al. 2 RD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l'occurrence, la Croatie est liée à la Charte UE et partie à la Convention du 28 juillet 1951 relative au statut des réfugiés (RS 0.142.30) ainsi qu'au Protocole additionnel du 31 janvier 1967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[ci-après : directive Accueil]), que cette présomption de sécurité doit cependant être écartée d'office en présence, dans l'Etat de transfert, d'une pratique avérée de violations systématiques des normes minimales de l'Union européenne, constitutives de défaillances systémiques dans la procédure d'asile et les conditions d'accueil des demandeurs d'asile au sens de l'art. 3 par. 2 al. 2 RD III (cf. ATAF 2011/35 consid. 4.11 ; 2010/45 consid. 7.4.2), que dans un arrêt de référence E-1488/2020 du 22 mars 2023, le Tribunal a certes admis qu'il était fortement probable que des requérants entrant pour la première fois sur le territoire croate puissent être confrontés à des refoulements illicites à la frontière ou à des refoulements y intervenant directement sans examen individuel, qu'en revanche, s'agissant de requérants transférés en Croatie en application du règlement Dublin III, il est arrivé à la conclusion que ceux-ci avaient en principe accès à la procédure d'asile dans ce pays, qu'il a ainsi retenu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qui feraient apparaître de manière générale un transfert de requérants comme inadmissible,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jurisprudence et faute d'indice sérieux et convaincant apte à démontrer que les hypothèses strictes de l'art. 3 par. 2 al. 2 RD III sont réalisées, l'application de cette disposition ne se justifie pas dans le cas particulier, que, dans son recours, en écho à ce qu'il avait laissé entendre lors de son entretien du 17 mai 2023, l'intéressé a exposé avoir été passé à tabac et insulté par des policiers à son arrivée en Croatie, qu'il aurait passé une journée sans boire ni manger, enfermé dans une pièce dans un sous-sol, avant d'être relâché, que ses empreintes digitales auraient été prélevées par la force, qu'il aurait été empêché de monter dans un train pour se rendre en Slovénie et emmené dans un camp, qu'il serait parvenu à quitter le pays deux jours plus tard,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qu'en l'espèce, le recourant n'a pas fourni d'élément concret susceptible de démontrer que les autorités croates refuseraient de le reprendre en charge et de poursuivre le traitement de sa procédure d'asile, qu'il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comme déjà mentionné ci-dessus, les requérants transférés en Croatie sur la base du règlement Dublin III ont en principe accès à la procédure d'asile dans ce pays, et ce indépendamment du fait qu'il s'agisse d'un cas de prise ou de reprise en charge (cf. arrêt E-1488/2020 précité consid. 9.4.4 et 9.5), qu'en outre, n'étant resté que très peu de temps en Croatie,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que s'agissant des mauvais traitements qu'il aurait subis en Croatie, ils ne sont ni étayés, ni décisifs, qu'en effet, même s'il avait été victime d'un usage disproportionné de la force lors de son interpellation sur sol croate, son transfert demeurerait conforme aux dispositions conventionnelles susmentionnées, qu'il n'existe aucune raison concrète et sérieuse d'admettre que son transfert dans cet Etat risquerait de l'exposer à une situation similaire à celle qu'il dit avoir connue après son interpellation à la frontière, en tant que personne étrangère en situation irrégulière, que cela dit, comme le SEM l'a mentionné dans la décision querellée, si le recourant devait estimer que la Croatie ne respecte pas les directives européennes en matière d'asile ou porte atteinte à ses droits fondamentaux, il lui appartiendrait de faire valoir ses droits directement auprès des autorités de ce pays, que, s'agissant de son état de santé, l'intéressé a indiqué, lors de son entretien, qu'il se portait bien, que rien n'indique que les problèmes psychiques (difficultés d'endormissement, nervosité et "pensées récurrentes avec états de panique") et physiques (troubles digestifs et abdominaux) allégués au stade du recours, pour lesquels il n'a au demeurant produit aucun document médical et dont les causes exactes sont en l'état indéterminées, apparaissent d'une gravité telle qu'il se justifierait de renoncer à son transfert vers la Croatie (cf. arrêt Paposhvili c. Belgique du 13 décembre 2016 [GC], requête no 41738/10, rappelée dans l'arrêt Savran c. Danemark [GC] du 7 décembre 2021, requête no 57467/2015), qu'en tout état de cause, ses affections pourront, le cas échéant, être investiguées et prises en charge en Croatie, pays disposant de structures médicales adéquates et qui est lié à la directive Accueil (cf. art. 19), que, par conséquent, le transfert du recourant vers cet Etat n'est pas contraire aux obligations découlant de dispositions conventionnelles auxquelles la Suisse est liée,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ledit règlement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dont celui-ci est assorti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