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E-4580/2017 vom 22. August 2017</w:t>
      </w:r>
    </w:p>
    <w:p>
      <w:r>
        <w:t>Bundesverwaltungsgericht, 2017-08-22, FR</w:t>
      </w:r>
    </w:p>
    <w:p>
      <w:r>
        <w:rPr>
          <w:b/>
        </w:rPr>
        <w:t xml:space="preserve">Quelle: </w:t>
      </w:r>
      <w:r>
        <w:t>https://mcp.opencaselaw.ch/entscheid/bvger_E-4580_2017</w:t>
      </w:r>
    </w:p>
    <w:p>
      <w:r>
        <w:t>FR: TAF E-4580/2017 du 22 août 2017</w:t>
      </w:r>
    </w:p>
    <w:p>
      <w:r>
        <w:t>IT: TAF E-4580/2017 del 22 agosto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E-4580/2017 Arrêt du 22 août 2017 Composition William Waeber, juge unique, avec l'approbation de Yanick Felley, juge ; François Pernet, greffier. Parties A._______, né le (...), Guinée, recourant, contre Secrétariat d'Etat aux migrations (SEM), Quellenweg 6, 3003 Berne, autorité inférieure. Objet Asile (non-entrée en matière / procédure Dublin) et renvoi ; décision du SEM du 14 juillet 2017 / N (...). Vu la demande d'asile déposée en Suisse par A._______ en date du 22 mai 2017, la décision du 14 juillet 2017, notifiée le 21 juillet suivant, par laquelle le SEM, se fondant sur l'art. 31a al. 1 let. b de la Loi du 26 juin 1998 sur l'asile (LAsi, RS 142.31), n'est pas entré en matière sur cette demande, a prononcé le transfert de l'intéressé vers l'Espagne et a ordonné l'exécution de cette mesure, constatant l'absence d'effet suspensif à un éventuel recours, le recours interjeté contre cette décision le 27 juillet 2017, l'arrêt E-4213/2017 du Tribunal administratif fédéral (ci-après : le Tribunal) du 3 août 2017, déclarant ce recours irrecevable, parce que tardif, l'acte du 11 août 2017, dans lequel l'intéressé a demandé la révision de cet arrêt, au motif que le Tribunal avait, par inadvertance, retenu une date de notification incorrecte, l'arrêt E-4508/2017 du 17 août 2017, par lequel le Tribunal a admis cette demande et annulé l'arrêt d'irrecevabilité du 3 août 2017, la décision incidente du 17 août 2017, par laquelle le Tribunal a provisoirement suspendu l'exécution du transfert de l'intéressé,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qu'il y a donc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 cf. art. 1 et 29a al. 1 de l'ordonnance 1 sur l'asile du 11 août 1999 [OA 1, RS 142.311]), que, s'il ressort de cet examen qu'un autre Etat est responsable du traitement de la demande d'asile, le SEM rend une décision de non-entrée en matière après que l'Etat requis a accepté la prise ou la reprise en charge du requérant d'asile (cf.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(cf.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 l'audition du recourant qu'il aurait quitté la Guinée le 6 septembre 2016 pour se rendre en Europe en transitant par le Mali, l'Algérie et le Maroc, qu'il serait arrivé en Espagne le 17 février 2017 et y aurait séjourné environ trois mois avant de rejoindre la Suisse, le 22 mai 2017, en passant par la France, que les investigations entreprises par le SEM ont révélé, après demande d'information auprès des autorités espagnoles, que A._______ était entré clandestinement sur territoire espagnol le (...) février 2017, qu'en date du 5 juillet 2017, le SEM a dès lors soumis aux autorités espagnoles compétentes une requête aux fins de prise en charge de l'intéressé, en application de l'art. 13 par. 1 du règlement Dublin III, que, le 13 juillet suivant, lesdites autorités ont expressément accepté de prendre en charge le requérant, sur la base de cette même disposition, que l'Espagne a ainsi reconnu sa compétence pour traiter la demande de protection de l'intéressé, que ce point n'est pas contesté, qu'il n'y a aucune raison sérieuse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est partie à la Convention du 4 novembre 1950 de sauvegarde des droits de l'homme et des libertés fondamentales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qu'en l'espèce, le recourant n'a pas allégué l'existence d'un risque concret que les autorités espagnoles refuseraient d'examiner sa demande de protection, qu'il n'a en outre fourni aucun élément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dans ces circonstances, le transfert de l'intéressé vers l'Espagne ne l'expose pas à un refoulement en cascade qui serait contraire au principe du nonrefoulement, ancré à l'art. 33 Conv. réfugiés ou découlant de l'art. 4 de la CharteUE, de l'art. 3 CEDH ou encore de l'art. 3 Conv. torture, qu'interrogé sur ses éventuelles objections à un transfert en Espagne, le recourant a uniquement indiqué, lors de son audition du 1er juin 2017, qu'il avait quitté ce pays parce qu'il ne s'y était pas bien senti, qu'au stade du recours, il se réfère pour la première fois aux conditions de vie difficiles en Espagne, indiquant qu'il n'y aurait plus de droit au logement et à l'aide sociale, que l'intéressé n'établit aucunement avec ces allégués, qui sont particulièrement vagues, l'existence d'un risque concret que les autorités espagnoles refuseraient de le prendre en charge et d'examiner sa demande de protection, qu'il n'y a donc aucune raison valable de penser que le recourant, une fois qu'il aura déposé une demande de protection en Espagne, pourrait y être privé d'accès aux conditions matérielles minimales d'accueil prévues par la directive Accueil précitée, que, finalement,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du recourant vers l'Espagne n'est pas contraire aux obligations de la Suisse découlant des dispositions conventionnelles précitées, qu'enfin, le SEM a pris en compte les faits allégués par l'intéressé, susceptibles de constituer des "raisons humanitaires", au sens de l'art. 29a al. 3 OA1, qu'il n'a pas fait preuve d'arbitraire dans son appréciation ou violé le principe de l'égalité de traitement, qu'il a établi de manière complète et exacte l'état de fait pertinent et n'a commis ni excès ni abus de son pouvoir d'appréciation (cf. sur cette question ATAF 2015/9 consid. 8), que, dans ces conditions, c'est à bon droit que le SEM n'est pas entré en matière sur la demande d'asile, en application de l'art. 31a al. 1 let. b LAsi,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juge unique : Le greffier : William Waeber François Pernet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