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E-4580/2013 vom 20. August 2013</w:t>
      </w:r>
    </w:p>
    <w:p>
      <w:r>
        <w:t>Bundesverwaltungsgericht, 2013-08-20, FR</w:t>
      </w:r>
    </w:p>
    <w:p>
      <w:r>
        <w:rPr>
          <w:b/>
        </w:rPr>
        <w:t xml:space="preserve">Quelle: </w:t>
      </w:r>
      <w:r>
        <w:t>https://mcp.opencaselaw.ch/entscheid/bvger_E-4580_2013</w:t>
      </w:r>
    </w:p>
    <w:p>
      <w:r>
        <w:t>FR: TAF E-4580/2013 du 20 août 2013</w:t>
      </w:r>
    </w:p>
    <w:p>
      <w:r>
        <w:t>IT: TAF E-4580/2013 del 20 agosto 2013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Les mesures superprovisionnelles ordonnées le 16 août 2013 prennent fin ; la requête tendant à l'effet suspensif est sans objet.</w:t>
      </w:r>
    </w:p>
    <w:p>
      <w:r>
        <w:rPr>
          <w:b/>
        </w:rPr>
        <w:t>E. 5</w:t>
      </w:r>
    </w:p>
    <w:p>
      <w:r>
        <w:t>Le présent arrêt est adressé au recourant, à l'ODM et à l'autorité cantonale.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