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E-4577/2013 vom 26. Februar 2014</w:t>
      </w:r>
    </w:p>
    <w:p>
      <w:r>
        <w:t>Bundesverwaltungsgericht, 2014-02-26, DE</w:t>
      </w:r>
    </w:p>
    <w:p>
      <w:r>
        <w:rPr>
          <w:b/>
        </w:rPr>
        <w:t xml:space="preserve">Quelle: </w:t>
      </w:r>
      <w:r>
        <w:t>https://mcp.opencaselaw.ch/entscheid/bvger_E-4577_2013</w:t>
      </w:r>
    </w:p>
    <w:p>
      <w:r>
        <w:t>FR: TAF E-4577/2013 du 26 février 2014</w:t>
      </w:r>
    </w:p>
    <w:p>
      <w:r>
        <w:t>IT: TAF E-4577/2013 del 26 febbraio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E-4577/2013 Urteil vom 26. Februar 2014 Besetzung Einzelrichterin Regula Schenker Senn, mit Zustimmung von Richterin Christa Luterbacher, Gerichtsschreiberin Aglaja Schinzel. Parteien A._______, Sri Lanka, vertreten durch Christian Wyss, Fürsprecher, Beschwerdeführer, gegen Bundesamt für Migration (BFM), Quellenweg 6, 3003 Bern, Vorinstanz . Gegenstand Asyl und Wegweisung; Verfügung des BFM vom 8. Juli 2013 / N (...). Das Bundesverwaltungsgericht stellt fest, dass der Beschwerdeführer, ein Tamile aus dem Distrikt Jaffna, seinen Heimatstaat gemäss eigenen Angaben am 10. September 2010 verliess und am 17. Oktober 2010 im Empfangs- und Verfahrenszentrum Kreuzlingen um Asyl nachsuchte, dass er anlässlich der Befragung zur Person vom 20. Oktober 2010 und der eingehenden Anhörung vom 5. April 2011 im Wesentlichen vorbrachte, er habe in Sri Lanka als (...) gearbeitet und (...) aufgebaut, während der Friedenszeit auch für die Liberation Tigers of Tamil Eelam (LTTE), dass er am 22. Dezember 2009, als er für seinen Bruder, welcher (...) produziere, einen Laden mit (...) habe beliefern wollen, an der (...)-Kreuzung von der Armee angehalten und kontrolliert worden sei, wobei ihm seine Identitätskarte abgenommen und er aufgefordert worden sei, sich um 19 Uhr im Camp in B._______ zu melden, dass er aus Angst nicht zum Camp gegangen sei, und später, gegen 21 Uhr, zwei Personen in Zivilkleidung mit einem Motorrad zu ihm nach Hause gekommen seien, dass er, als er die Motorradgeräusche gehört und die Männer vom Fenster aus gesehen habe, aus dem Haus gerannt sei und sich bei einem Onkel und später bei einem Cousin versteckt habe, dass er unter anderem deshalb Angst gehabt habe, sich bei der Armee zu melden, weil er im Jahre 2002 am Pongu Tamil Tag der LTTE teilgenommen habe und dabei fotografiert worden sei, dass für die weiteren Vorbringen des Beschwerdeführers auf die Befragungsprotokolle (vgl. die vorinstanzlichen Akten A1 und A20) zu verweisen ist, dass er bei der Vorinstanz seine Geburtsurkunde zu den Akten reichte, dass das BFM das Asylgesuch mit Verfügung vom 8. Juli 2013 (eröffnet am 15. Juli 2013) gestützt auf Art. 7 des Asylgesetzes vom 26. Juni 1998 (AsylG, SR 142.31) ablehnte und die Wegweisung aus der Schweiz sowie den Vollzug anordnete, dass der Beschwerdeführer mit Eingabe vom 14. August 2013 durch seinen Rechtsvertreter Beschwerde erheben und in materieller Hinsicht die Aufhebung der Verfügung, die Gewährung von Asyl, eventualiter die Anordnung der vorläufigen Aufnahme sowie eine Nachfrist von 30 Tagen zum Einreichen von Beweismitteln beantragen liess, dass er mit der Beschwerde ein Bestätigungsschreiben seines Vaters beibrachte, dass das Bundesverwaltungsgericht am 21. August 2013 den Eingang der Beschwerde bestätigte und festhielt, der Beschwerdeführer könne den Ausgang des Beschwerdeverfahrens einstweilen in der Schweiz abwarten,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vorliegend auf die Durchführung eines Schriftenwechsels verzichtet wurde,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die Vorinstanz in Asylverfahren, die Staatsangehörige Sri Lankas mit tamilischer Ethnie betreffen, aufgrund der Inhaftierung zweier abgewiesener tamilischer Asylsuchender durch die sri-lankischen Behörden bei der Wiedereinreise, systematisch dazu übergegangen ist, bereits angeordnete Ausreisefristen aufzuheben und keine neuen mehr anzusetzen, bis eine vertiefte Abklärung der Vorfälle sowie der allgemeinen Lage in Sri Lanka stattgefunden hat, dass sie dadurch faktisch sämtliche Verfahren - praktisch unbesehen der konkreten Umstände im Einzelfall - in Wiedererwägung zieht und implizit davon ausgeht, deren Sachverhalte seien nicht (mehr) vollständig festgestellt, dass sich daher auch der der vorinstanzlichen Verfügung vom 8. Juli 2013 zugrunde liegende Sachverhalt aktuell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 Beschwerde mithin gutzuheissen und die angefochtene Verfügung aufzuheben ist, dass bei diesem Ausgang des Verfahrens keine Kosten zu erheben sind (vgl. Art. 63 Abs. 1 VwVG), dass der Beschwerdeführer insoweit als obsiegende Partei gilt, als seinem Antrag auf Aufhebung der angefochtenen Verfügung stattzugeben ist, dass ihm daher in Anwendung von Art. 64 VwVG und Art. 7 Abs. 1 des Reglements vom 21. Februar 2008 über die Kosten und Entschädigungen vor dem Bundesverwaltungsgericht (VGKE, SR 173.320.2) eine Parteientschädigung für die ihm erwachsenen notwendigen Kosten auszurichten ist, dass keine Kostennote zu den Akten gereicht wurde, der notwendige Vertretungsaufwand sich indes aufgrund der Akten zuverlässig abschätzen lässt, weshalb auf die Einholung einer Kostennote verzichtet werden kann (Art. 14 Abs. 2 in fine VGKE), dass dem Beschwerdeführer gestützt auf die in Betracht zu ziehenden Bemessungsfaktoren (Art. 9-13 VGKE) zu Lasten der Vorinstanz eine Parteientschädigung von Fr. 700.- (inkl. Auslagen und MWSt) zuzusprechen ist. (Dispositiv nächste Seite) Demnach erkennt das Bundesverwaltungsgericht: 1. Die Beschwerde wird im Sinne der Erwägungen gutgeheissen. Die angefochtene Verfügung vom 8. Juli 2013 wird aufgehoben und das Verfahren wird im Sinne der Erwägungen zur Wiederaufnahme an das BFM zurückgewiesen. 2. Es werden keine Verfahrenskosten erhoben. 3. Das BFM wird angewiesen, dem Beschwerdeführer für das Verfahren vor dem Bundesverwaltungsgericht eine Parteientschädigung von gesamthaft Fr. 700.- (inkl. Auslagen und MWSt) zu entrichten. 4. Dieses Urteil geht an den Beschwerdeführer,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