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E-4573/2016 vom 16. August 2016</w:t>
      </w:r>
    </w:p>
    <w:p>
      <w:r>
        <w:t>Bundesverwaltungsgericht, 2016-08-16, DE</w:t>
      </w:r>
    </w:p>
    <w:p>
      <w:r>
        <w:rPr>
          <w:b/>
        </w:rPr>
        <w:t xml:space="preserve">Quelle: </w:t>
      </w:r>
      <w:r>
        <w:t>https://mcp.opencaselaw.ch/entscheid/bvger_E-4573_2016</w:t>
      </w:r>
    </w:p>
    <w:p>
      <w:r>
        <w:t>FR: TAF E-4573/2016 du 16 août 2016</w:t>
      </w:r>
    </w:p>
    <w:p>
      <w:r>
        <w:t>IT: TAF E-4573/2016 del 16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Die Vorinstanz hat der vorliegenden Beschwerde die aufschiebende Wirkung nicht entzogen. Der entsprechende Antrag auf Wiederherstellung der aufschiebenden Wirkung ist deshalb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verschiedenen Entscheiden dargelegt und folgt dabei ständiger Praxis. Darauf kann hier verwiesen werden (vgl. BVGE 2012/5 E. 2.2, BVGE 2010/57 E. 2.2 und 2.3). 5.1 Die Vorinstanz gelangt in der angefochtenen Verfügung zunächst zum Schluss, der Wahrheitsgehalt wesentlicher Asylvorbringen sei unglaubhaft. Der Beschwerdeführer habe erst an der Anhörung vorgebracht, er sei aufgrund seiner Vorliebe für "E._______" von Lehrern und Schülern ausgegrenzt worden. Anlässlich der BzP habe er dies mit keinem Wort erwähnt. Anlässlich der BzP habe er vorgebracht, ein Mann habe ihn bedroht, was er anlässlich der Anhörung nicht mehr erwähnt habe. Da diese beiden Vorbringen den Anforderungen an das Glaubhaftmachen nicht genügen, sei deren Asylrelevanz auch nicht zu prüfen. Die weiteren Vorbringen seien sodann nicht asylrelevant. Zwischen der vorgebrachten Haft vom 1. bis 3. Mai 2013 und der Ausreise im November 2014 bestehe kein genügend enger sachlicher und zeitlicher Kausalzusammenhang. Sodann seien der Hungertod eines Studenten sowie der Tod von Studenten anlässlich einer Demonstration lediglich Ausdruck der allgemeinen Lage in Marokko. 5.2 Die vorinstanzliche Beweiswürdigung ist nicht zu beanstanden. In der angefochtenen Verfügung wird in nachvollziehbarer Weise dargelegt, aus welchen Gründen die Vorbringen des Beschwerdeführers einerseits nicht glaubhaft (Art. 7 Asyl) sind, andererseits der Beschwerdeführer die Voraussetzungen zur Anerkennung als Flüchtling (Art. 3 AsylG) nicht erfüllt. Was in der Rechtsmitteleingabe dagegen vorgebracht wird, ist nicht geeignet, einen anderen Schluss zu ziehen. Namentlich legt der Beschwerdeführer mit dem sinngemässen Wiederholen des aktenkundigen Sachverhalts und dem Hinweis auf die Situation in Marokko nicht dar, inwiefern die Vorinstanz zum einen den Massstab des Glaubhaftmachens nicht richtig angewendet, zum anderen inwiefern sie zu Unrecht das Vorliegen der Flüchtlingseigenschaft verneint hat. Um Wiederholungen zu vermeiden, kann auf die zutreffenden Erwägungen in der angefochtenen Verfügung verwiesen werden. Die Vorinstanz hat das Asylgesuch demnach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7.1 Ist der Vollzug der Wegweisung nicht zulässig, nicht zumutbar oder nicht möglich, so regelt das Staatssekretariat das Anwesenheitsverhältnis nach den gesetzlichen Bestimmungen über die vorläufige Aufnahme von Ausländern (Art. 44 Abs. 2 AsylG; Art. 83 Abs. 1 AuG (SR 142.20). 7.2 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Marokko dort mit beachtlicher Wahrscheinlichkeit einer nach Art. 3 EMRK oder Art. 1 FoK verbotenen Strafe oder Behandlung ausgesetzt wäre. Auch die allgemeine Menschenrechtssituation in Marokko lässt den Vollzug der Wegweisung nicht als unzulässig erscheinen. Der Vollzug der Wegweisung ist zulässig. 7.3 Nach Art. 83 Abs. 4 AuG kann der Vollzug für Ausländerinnen und Ausländer unzumutbar sein, wenn sie im Heimat- oder Herkunftsstaat auf Grund von Situationen wie Krieg, Bürgerkrieg, allgemeiner Gewalt und medizinischer Notlage konkret gefährdet sind. Die allgemeine Lage in Marokko ist weder durch Krieg, Bürgerkrieg noch durch eine Situation allgemeiner Gewalt gekennzeichnet, aufgrund derer die Zivilbevölkerung allgemein als konkret gefährdet bezeichnet werden müsste. Zudem sprechen auch keine individuellen Gründe gegen einen Wegweisungsvollzug. Der Beschwerdeführer verfügt über einen universitären Hochschulabschluss. Weiter leben seine Eltern nach wie vor in C._______ und drei Brüder sowie weitere Verwandte an anderen Orten in Marokko. Damit verfügt er über ein soziales Netz, auf welches er bei einer Rückkehr zurückgreifen kann. Gemäss seinen Angaben sind seine Eltern zudem vermögend. Sie haben ihn bereits während des Studiums unterstützt und auch die Reise nach Europa finanziert, mithin ist davon auszugehen, dass sie den Beschwerdeführer auch weiterhin finanziell unterstützen werden. Insgesamt ist der Vollzug der Wegweisung zumutbar. 7.4 Der Beschwerdeführer verfügt über eine marokkanische Identitätskarte und es obliegt ihm, sofern erforderlich, sich bei der zuständigen Vertretung Marokkos weitere für eine Rückkehr notwendige Reisedokumente zu beschaffen (vgl. Art. 8 Abs. 4 AsylG und dazu auch BVGE 2014/39 E. 9.5 S. 703). Der Vollzug der Wegweisung ist somit auch als möglich zu bezeichnen (Art. 83 Abs. 2 AuG). 7.5 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 Damit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9.1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9.2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