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E-4566/2011 vom 25. August 2011</w:t>
      </w:r>
    </w:p>
    <w:p>
      <w:r>
        <w:t>Bundesverwaltungsgericht, 2011-08-25, DE</w:t>
      </w:r>
    </w:p>
    <w:p>
      <w:r>
        <w:rPr>
          <w:b/>
        </w:rPr>
        <w:t xml:space="preserve">Quelle: </w:t>
      </w:r>
      <w:r>
        <w:t>https://mcp.opencaselaw.ch/entscheid/bvger_E-4566_2011</w:t>
      </w:r>
    </w:p>
    <w:p>
      <w:r>
        <w:t>FR: TAF E-4566/2011 du 25 août 2011</w:t>
      </w:r>
    </w:p>
    <w:p>
      <w:r>
        <w:t>IT: TAF E-4566/2011 del 25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E-4566/2011 Urteil vom 25. August 2011 Besetzung Einzelrichterin Gabriela Freihofer, mit Zustimmung von Richter François Badoud, Gerichtsschreiber Jan Feichtinger. Parteien A._______, geboren am (...), Eritrea, (...), Beschwerdeführer, gegen Bundesamt für Migration (BFM), Quellenweg 6, 3003 Bern, Vorinstanz . Gegenstand Nichteintreten auf Asylgesuch und Wegweisung (Dublin-Verfahren); Verfügung des BFM vom 10. August 2011 / N (...). Das Bundesverwaltungsgericht stellt fest, dass der Beschwerdeführer, ein eritreischer Staatsangehöriger mit letztem Wohnsitz in B._______ (C._______), seinen Heimatstaat eigenen Angaben zufolge Anfang Januar 2007 verliess, über den Sudan nach Libyen und auf dem Seeweg am 8. April 2011 nach Italien gelangte, von wo er am 9. Mai 2011 per Zug in die Schweiz reiste und gleichentags um Asyl nachsuchte, dass das BFM anlässlich der Kurzbefragung vom 23. Mai 2011 (...) die Personalien des Beschwerdeführers erhob und ihn summarisch zum Reiseweg sowie zu den Gründen für das Verlassen des Heimatlandes befragte, wobei er im Wesentlichen geltend machte, dass er sich während seiner Sekundarschulzeit gegen den Besuch der zwölften Klasse in einer Militärkaserne in D._______ ausgesprochen habe, dass ihm deshalb nach der Abschluss seiner militärischen Ausbildung ein weiterer Schulbesuch verweigert und er stattdessen zu einem weiteren Militärdienst (...) eingeteilt worden sei, dass er als Folge weiteren Aufbegehrens in eine unter dem Namen E._______ bekannte Kaserne (...) verbracht und dort während sieben oder acht Monaten in einem Verliess festgehalten worden sei, dass man ihn hiernach aufgrund seiner schlechten körperlichen Verfassung nach Hause entlassen habe, wo er während sieben oder acht Monaten medizinisch versorgt worden sei, dass er sich nach seiner Genesung zur Ausreise entschlossen habe, da der ihm auferlegte Militärdienst andernfalls kein Ende genommen hätte, er aber sein Leben selbst bestimmen und heiraten wolle, dass der Beschwerdeführer gemäss der Datenbank Eurodac am 9. April 2011 in Italien daktyloskopisch erfasst worden ist, dass ihm anlässlich der Befragung zu diesem Sachverhalt im Hinblick auf eine allfällige Zuständigkeit Italiens das rechtliche Gehör gewährt wurde, dass er in seiner Stellungnahme auf entsprechende Fragen antwortete, er betrachte Italien als ein afrikanisches Land, da man dort die Menschenrechte nicht respektiere und Menschen ohne Hilfestellungen auf der Strasse leben würden, dass das BFM am 8. Juni 2011 die italienischen Behörden um Übernahme des Beschwerdeführers ersuchte und bis zum 8. August 2011 keine Antwort auf das Ersuchen einging, dass das BFM mit Verfügung vom 10. August 2011 (am folgenden Tag versendet) in Anwendung von Art. 34 Abs. 2 Bst. d des Asylgesetzes vom 26. Juni 1998 (AsylG, SR 142.31) auf das Asylgesuch nicht eintrat und den Beschwerdeführer nach Italien wegwies, ihn aufforderte, die Schweiz spätestens am Tag nach Ablauf der Beschwerdefrist zu verlassen, den Kanton F._______ mit dem Vollzug der Wegweisung beauftragte und festhielt, eine Beschwerde gegen diese Verfügung habe keine aufschiebende Wirkung, dass es zur Begründung anführte, ein Abgleich mit der Datenbank Eurodac habe ergeben, dass der Beschwerdeführer am 9. April 2011 illegal nach Italien und damit ins Hoheitsgebiet der Dublin-Staaten eingereist sei,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8. Juni 2011 von den italienischen Behörden innert Frist (bis zum 8. August 2011) keine Antwort erhalten habe, dass deshalb gemäss Dublin-Assoziierungsabkommen sowie Art. 18 Abs. 7 der Verordnung (EG) Nr. 1560/2003 der Kommission vom 2. September 2003 mit Durchführungsbestimmungen zur "Verordnung (EG) Nr. 343/2003 des Rates vom 18. Februar 2003 zur Feststellung der Kriterien und Verfahren zur Bestimmung des Mitgliedstaats, der für die Prüfung eines von einem Drittstaatsangehörigen in einem Mitgliedstaat gestellten Asylantrags zuständig ist" (Dublin-II-VO) die Zuständigkeit zur Durchführung des Asyl- und Wegweisungsverfahrens am 9. August 2011 auf Italien übergegangen sei, dass die Rückführung - vorbehältlich einer allfälligen Unterbrechung oder Verlängerung bis spätestens am 9. Februar 2012 zu erfolgen habe, dass der Beschwerdeführer anlässlich der Gewährung des rechtlichen Gehörs zu einer Wegweisung nach Italien keine Gründe geltend gemacht habe, die praxisgemäss einem Vollzug nach Italien entgegenstünden,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Beschwerde vom 18. August 2011 (Eingang Bundesverwaltungsgericht: 19. August 2011) in materieller Hinsicht beantragte, es sei die Verfügung des BFM vom 10. August 2011 aufzuheben und das Asylgesuch zur materiellen Beurteilung an die Vorinstanz zurückzuweisen, dass er in prozessualer Hinsicht - unter Verzicht auf Vollzugshandlungen bis zum Vorliegen des rechtskräftigen Urteils - die Gewährung der aufschiebenden Wirkung der Beschwerde, eine Nachfrist zu deren Verbesserung sowie die Gewährung der unentgeltlichen Rechtspflege gemäss Art. 65 Abs. 1 und 2 des Bundesgesetzes vom 20. Dezember 1968 über das Verwaltungsverfahren (VwVG, SR 172.021) und den Verzicht auf die Erhebung eines Kostenvorschusses beantragte, dass auf die Begründung der Rechtsbegehren, soweit für den Entscheid wesentlich, in den nachfolgenden Erwägungen eingegangen wird, dass die stellvertretende Instruktionsrichterin mit Verfügung vom 19. August 2011 den Vollzug der Wegweisung im Sinne einer vorsorglichen Massnahme gestützt auf Art. 56 VwVG vorsorglich aussetzte, dass die vorinstanzlichen Akten am 23. August 2011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entsprechenden Eintrags in der Empfangsbestätigung nicht feststeht, dass jedoch die angefochtene Verfügung gemäss Ausgangsstempelung am 11. August 2011 versendet und damit frühestens am 12. August 2011 eröffnet wurde, sodass vom 18. August 2011 datierende, folgendentags beim Bundesverwaltungsgericht eingegangene Beschwerde rechtzeitig erfolgt ist,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9. April 2011 in Italien daktyloskopisch erfasst worden ist, dass somit Italien für die Prüfung des vom Beschwerdeführer am 9. Mai 2011 in der Schweiz eingereichten Asylantrags zuständig ist (vgl. vorstehend S. 3, Dublin-Assoziierungsabkommen und die Dublin-II-VO, insbes. Art. 10 Abs. 1 Dublin-II-VO), dass das BFM die italienischen Behörden am 8. Juni 2011 um Übernahme des Beschwerdeführers ersuchte (vgl. Art. 17 Abs. 1 Dublin- II-VO) und diese die Frist zur Stellungnahme bis zum 8. August 2011 ungenutzt verstreichen liessen, weshalb angesichts der Verfristung eine stillschweigende Zusage zur Übernahme des Beschwerdeführers vorliegt (vgl. Art. 18 Abs. 7 Dublin-II-VO), dass der Beschwerdeführer somit ohne weiteres in einen Drittstaat (vorliegend Italien) ausreisen kann, welcher für die Prüfung seines Asylantrages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hinsichtlich der in der Beschwerde aufgeführten grundsätzlichen Vorbehalte gegenüber der Behandlung Asylsuchender in Italien festzuhalten ist, dass diese zwar bei der Unterkunft, der Arbeit und dem Zugang zur medizinischen Infrastruktur Schwierigkeiten ausgesetzt sein können, dass aber entscheidend ist, dass Italien unter anderem Signatarstaat der FK, der EMRK und der FoK ist und keine konkreten Hinweise dafür bestehen, dieses Land werde sich im vorliegenden Fall nicht an die aus diesen Übereinkommen resultierenden Verpflichtungen halten, dass Dublin-Rückkehrende betreffend Unterbringung von den italienischen Behörden rechtmässig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hinausgehender, konkreter Anhaltspunkte kein Grund für die Annahme besteht, der Beschwerdeführer würde im Fall seiner Rückkehr nach Italien in eine existenzbedrohende Notlage geraten (vgl. Urteile des Bundesverwaltungsgerichts E-4109/2009 vom 17. August 2009, E-6195/2009 vom 30. Oktober 2009), dass auch aus der pauschalen, durch kein einziges Beispiel belegten Behauptung des Beschwerdeführers in der Rechtsmitteleingabe, wonach das BFM gleichartige, verschiedene seiner Landsleute betreffende Verfahren (Dublin-Verfahren mit italienischer Zuständigkeit) in ein nationales Asylverfahren überführt habe, nichts dessen Gunsten abzuleiten ist, dass für das Bundesverwaltungsgericht keine Gründe ersichtlich sind, die das BFM zur Ausübung des Selbsteintrittsrechts der Schweiz (Art. 3 Abs. 2 Dublin-II-VO) hätten veranlassen sollen,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systembedingt kein Raum bleibt für Ersatzmassnahmen im Sinne von Art. 44 Abs. 2 AsylG i.v.m. Art. 83 Abs. 1 des Bundesgesetzes vom 16. Dezember 2005 über die Ausländerinnen und Ausländer (AuG, SR 142.20), eine entsprechende Prüfung soweit notwendig vielmehr bereits im Rahmen des Nichteintretensentscheides stattfinden muss,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auf Ansetzung einer Nachfrist zur Beschwerdeverbesserung und auf Verzicht auf die Erhebung eines Kostenvorschusses gegenstandslos werden,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