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E-4562/2023 vom 7. September 2023</w:t>
      </w:r>
    </w:p>
    <w:p>
      <w:r>
        <w:t>Bundesverwaltungsgericht, 2023-09-07, FR</w:t>
      </w:r>
    </w:p>
    <w:p>
      <w:r>
        <w:rPr>
          <w:b/>
        </w:rPr>
        <w:t xml:space="preserve">Quelle: </w:t>
      </w:r>
      <w:r>
        <w:t>https://mcp.opencaselaw.ch/entscheid/bvger_E-4562_2023</w:t>
      </w:r>
    </w:p>
    <w:p>
      <w:r>
        <w:t>FR: TAF E-4562/2023 du 7 septembre 2023</w:t>
      </w:r>
    </w:p>
    <w:p>
      <w:r>
        <w:t>IT: TAF E-4562/2023 del 7 settembre 2023</w:t>
      </w:r>
    </w:p>
    <w:p>
      <w:pPr>
        <w:pStyle w:val="Heading2"/>
      </w:pPr>
      <w:r>
        <w:t>Regeste</w:t>
      </w:r>
    </w:p>
    <w:p>
      <w:r>
        <w:t>Asile et renvoi</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d’origine, exposé à de sérieux préjudices au sens de l’art. 3 LAsi (cf. supra),</w:t>
      </w:r>
    </w:p>
    <w:p>
      <w:r>
        <w:t>E-4562/2023 Page 8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 l'exécution du renvoi s'avère donc licite (cf. art. 83 al. 3 LEI), qu'elle est également raisonnablement exigible (cf. art. 83 al. 4 LEI), dans la mesure où elle ne fait pas apparaître, en l'espèce, une mise en danger concrète du recourant, qu'en effet, le Burundi ne se trouve pas en proie, sur l’ensemble de son territoire, à une guerre, une guerre civile ou une situation de violence généralisée, qu’en outre, il ne ressort du dossier aucun élément dont on pourrait inférer que l'exécution du renvoi du recourant impliquerait une mise en danger concrète de celui-ci pour des motifs d’ordre personnel, qu’en effet, le recourant est un jeune homme en bonne santé, étant remarqué que les problèmes héréditaires allégués de sinusite (cf. pce A34 rép. 54 s.) ne peuvent pas être qualifiés de graves au sens de la jurisprudence (cf. ATAF 2011/50 consid. 8.3 ; voir aussi ATAF 2014/26 consid. 7.3 - 7.10), que, bien que cela ne soit pas décisif s’agissant de l’exécution du renvoi au Burundi d’un jeune homme en bonne santé, le Tribunal fait siens, au vu du dossier, les facteurs favorables à la réinsertion du recourant mentionnés par le SEM dans la décision attaquée (à laquelle il est renvoyé sur ce point) et demeurés incontestés dans le recours, que l'exécution du renvoi est enfin possible (cf. art. 83 al. 2 LEI ; ATAF 2008/34 consid. 12), le recourant étant en possession de documents suffisants pour rentrer dans son pays d’origine ou, à tout le moins, étant tenu de collaborer à l'obtention de documents de voyage lui permettant d’y retourner (cf. art. 8 al. 4 LAsi),</w:t>
      </w:r>
    </w:p>
    <w:p>
      <w:r>
        <w:t>E-4562/2023 Page 9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doit être rejetée (cf. art. 65 al. 1 PA), qu’en conséquence, il y a lieu de mettre les frais de procédure à la charge du recourant, conformément aux art. 63 al. 1 PA et art. 2 et 3 let. a du règlement du 21 février 2008 concernant les frais, dépens et indemnités fixés par le Tribunal administratif fédéral (FITAF, RS 173.320.2), qu’il n’y a pas lieu d’allouer des dépens (cf. art. 64 al. 1 PA),</w:t>
      </w:r>
    </w:p>
    <w:p>
      <w:r>
        <w:t>(dispositif : page suivante)</w:t>
      </w:r>
    </w:p>
    <w:p>
      <w:r>
        <w:t>E-4562/2023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