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E-4561/2014 vom 21. August 2014</w:t>
      </w:r>
    </w:p>
    <w:p>
      <w:r>
        <w:t>Bundesverwaltungsgericht, 2014-08-21, DE</w:t>
      </w:r>
    </w:p>
    <w:p>
      <w:r>
        <w:rPr>
          <w:b/>
        </w:rPr>
        <w:t xml:space="preserve">Quelle: </w:t>
      </w:r>
      <w:r>
        <w:t>https://mcp.opencaselaw.ch/entscheid/bvger_E-4561_2014</w:t>
      </w:r>
    </w:p>
    <w:p>
      <w:r>
        <w:t>FR: TAF E-4561/2014 du 21 août 2014</w:t>
      </w:r>
    </w:p>
    <w:p>
      <w:r>
        <w:t>IT: TAF E-4561/2014 del 21 agosto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E-4561/2014 Urteil vom 21. August 2014 Besetzung Einzelrichterin Gabriela Freihofer, mit Zustimmung von Richter Martin Zoller; Gerichtsschreiberin Blanka Fankhauser. Parteien A._______, B._______, Tunesien, Beschwerdeführende, gegen Bundesamt für Migration (BFM), Quellenweg 6, 3003 Bern, Vorinstanz . Gegenstand Nichteintreten auf Asylgesuch und Wegweisung (Dublin-Verfahren); Verfügung des BFM vom 17. Juni 2014 / N (...). Das Bundesverwaltungsgericht stellt fest, dass die Beschwerdeführenden im Besitze von tunesischen Reisepässen am 14. Februar 2014 in der Schweiz um Asyl nachsuchten, dass sie am 20. Februar 2014 anlässlich der durchgeführten Befragung zur Person (BzP) im Empfangs- und Verfahrenszentrum B._______ im Wesentlichen geltend machten, im Jahre 2011 Tunesien aus wirtschaftlichen Gründen verlassen zu haben und nach Italien gereist zu sein, dass sie von den italienischen Behörden eine Aufenthaltsbewilligung erhalten hätten, dass die Beschwerdeführerin bereits in den Jahren 2001 bis 2007 in Italien gelebt habe, dass der Beschwerdeführer in Drogengeschäfte verwickelt und deswegen angeklagt worden sei, weshalb er sich während acht Monaten jeden Tag beim Polizeiposten in D._______ habe melden müssen, dass die Beschwerdeführenden mehrmals nach Tunesien zurückgekehrt seien, wo sie schliesslich ihre am (...) 2012 in Italien geborene Tochter bei ihren Verwandten gelassen hätten, dass die Beschwerdeführenden während ihrer Aufenthalte in Italien mehrmals eine Aufenthaltsbewilligung erhalten hätten, die jedoch nun abgelaufen sei, dass den Beschwerdeführenden ebenfalls am 20. Februar 2014 das rechtliche Gehör im Hinblick auf einen Nichteintretensentscheid beziehungsweise die Zuständigkeit Italiens für die Durchführung des Asyl- und Wegweisungsverfahrens gewährt wurde, dass der Beschwerdeführer geltend machte, nicht nach Italien zurückkehren zu wollen, weil er nun ein definitives Urteil erhalten habe und während acht Monaten ins Gefängnis gehen müsste, dass die Beschwerdeführerin angab, keine Arbeitsbewilligung und keine Wohnung erhalten zu haben und sich bei der Caritas verpflegen zu müssen, dass das BFM am 27. Februar 2014 die zuständigen italienischen Behörden gemäss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Informationen ausländer- und asylrechtlicher Art ersuchte, und darauf keine Antwort erhielt, dass die italienischen Behörden innert der festgelegten Frist zum Übernahmeersuchen des BFM vom 10. April 2014 im Sinne von Art. 12 Abs. 4 Dublin-III-VO nicht Stellung genommen haben, dass das BFM mit Verfügung vom 17. Juni 2014 - eröffnet am 30. Juni 2014 - in Anwendung von Art. 31a Abs. 1 Bst. b AsylG (SR 142.31) auf die Asylgesuche nicht eintrat, die Wegweisung aus der Schweiz nach Italien anordnete und die Beschwerdeführenden aufforderte, die Schweiz spätestens am Tag nach Ablauf der Beschwerdefrist zu verlassen, dass die Überstellung an Italien - vorbehältlich einer allfälligen Unterbrechung oder Verlängerung (Art. 29 Dublin-III-VO) - bis spätestens am 11. Dezember 2014 zu erfolgen habe, dass es gleichzeitig feststellte, einer allfälligen Beschwerde gegen den Entscheid komme keine aufschiebende Wirkung zu, und die Aushändigung der editionspflichtigen Akten gemäss Aktenverzeichnis an die Beschwerdeführenden verfügte, dass die Beschwerdeführenden mit einer knapp verfassten und an das BFM gerichteten Eingabe vom 2. Juli 2014 (Poststempel), die dem BVGer wegen eines Kanzleifehlers erst am 18. August 2014 zugestellt wurde, gegen diesen Entscheid Beschwerde erhoben und dabei beantragten, ihre Asylgesuche aus humanitären und gesundheitliche Gründen zu behandeln, dass die vorinstanzlichen Akten am 18. August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anlässlich der BzP vom 20. Februar 2014 aussagte, am 1. November 2013 legal mit seinem Pass nach D._______ gereist zu sein und die Beschwerdeführerin ausführte, sich bereits wieder am 27. März 2011 illegal auf dem Seeweg nach Lampedusa begeben zu haben, dass sie in der Folge unter Umgehung der Kontrolle am 14. Februar 2014 in die Schweiz gelangt seien, dass somit der vorgängige Aufenthalt der Beschwerdeführenden in Italien von diesen unbestritten ist, dass das BFM die italienischen Behörden am 10. April 2014 - somit innerhalb der in Art. 21 Dublin-III-VO festgelegten Frist - um Aufnahme der Beschwerdeführenden ersuchte, dass die italienischen Behörden das Übernahmeersuchen innert der in Art. 22 Abs. 1 [und 6] Dublin-III-VO vorgesehenen Frist von zwei Monaten unbeantwortet liessen, womit sie die Zuständigkeit Italiens implizit anerkannten (Art. 22 Abs. 7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Italien Signatarstaat der EMRK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in ihrer Eingabe lediglich humanitäre und gesundheitliche Gründe für ihren Aufenthalt in der Schweiz geltend machten, dass die Beschwerdeführerin anlässlich ihrer BzP geltend machte, psychische Schwierigkeiten und Probleme mit den Zähnen gehabt zu haben, und der Beschwerdeführer angab, sich nach einem Verkehrsunfall wegen eines verletzten Beins im Spital behandeln zu lassen, dass die Beschwerdeführenden die Möglichkeit haben, nach ihrer Überstellung in Italien ein Asylgesuch zu stellen und damit in die asylrechtlichen Strukturen aufgenommen zu werden, dass sie kein konkretes und ernsthaftes Risiko dargetan haben, die italienischen Behörden würden sich weigern, sie aufzunehmen und ihren Antrag auf internationalen Schutz unter Einhaltung der Regeln der Verfahrensrichtlinie zu prüfen, dass den Akten auch keine Gründe für die Annahme zu entnehmen sind, Italien werde in seinem Fall den Grundsatz des Non-Refoulement missachten und sie zur Ausreise in ein Land zwingen, in dem ihr Leib und Leben oder ihre Freiheit aus einem Grund nach Art. 3 Abs. 1 AsylG gefährdet ist oder in dem sie Gefahr laufen würden, zur Ausreise in ein solches Land gezwungen zu werden, dass an dieser Stelle dennoch festzuhalten ist, dass die Beschwerdeführenden Italien mehrmals verlassen und sich wieder in ihr Heimatland Tunesien begeben haben, somit nicht aus asylrechtlich relevanten Gründen ihr Land verlassen haben, dass der Beschwerdeführer explizit geltend machte, er wolle arbeiten und Geld verdienen, um nach Tunesien zurückzukehren (vgl. A5/12, 5.02, letzte Antwort), dass die Beschwerdeführenden keine konkreten Hinweise für die Annahme dargetan haben, Italien würde ihnen dauerhaft die ihnen gemäss Aufnahmerichtlinie zustehenden minimalen Lebensbedingungen vorenthalten, und sich bei einer vorübergehenden Einschränkung im Übrigen nötigenfalls an die italienischen Behörden wenden und die ihnen zustehenden Aufnahmebedingungen auf dem Rechtsweg einfordern könnten (vgl. Art. 26 Aufnahmerichtlinie), dass es im Weiteren allgemein bekannt ist, dass Italien über eine ausreichende medizinische Infrastruktur verfügt und die Beschwerdeführenden sich allenfalls, falls immer noch notwendig, dort behandeln lassen können und aufgrund ihrer Angaben sie in Italien durchaus adäquate medizinische Behandlung erhalten haben,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Beschwerdeführenden in ihrer Rechtsmitteleingabe eine substantiierte Auseinandersetzung mit der vorinstanzlichen Verfügung vermissen lassen, weshalb diese nicht geeignet ist, die Erwägungen des BFM in Zweifel zu ziehen, dass das BFM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sich gemäss ärztlichem Bericht vom (...) die psychische Belastungssituation (suizidale Gedanken) des Beschwerdeführers verbessert hat und ihm eine gute Prognose gestellt wurde, womit der Rückschaffung nach Italien auch unter diesem Aspekt nichts im Wege steht, dass die Beschwerde aus diesen Gründen abzuweisen ist und die Verfügung des BFM zu bestätigen ist,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