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E-455/2016 vom 4. Februar 2016</w:t>
      </w:r>
    </w:p>
    <w:p>
      <w:r>
        <w:t>Bundesverwaltungsgericht, 2016-02-04, DE</w:t>
      </w:r>
    </w:p>
    <w:p>
      <w:r>
        <w:rPr>
          <w:b/>
        </w:rPr>
        <w:t xml:space="preserve">Quelle: </w:t>
      </w:r>
      <w:r>
        <w:t>https://mcp.opencaselaw.ch/entscheid/bvger_E-455_2016</w:t>
      </w:r>
    </w:p>
    <w:p>
      <w:r>
        <w:t>FR: TAF E-455/2016 du 4 février 2016</w:t>
      </w:r>
    </w:p>
    <w:p>
      <w:r>
        <w:t>IT: TAF E-455/2016 del 4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E-455/2016 Urteil vom 4. Februar 2016 Besetzung Einzelrichterin Gabriela Freihofer, mit Zustimmung von Richter Fulvio Haefeli; Gerichtsschreiberin Blanka Fankhauser. Parteien A._______, geboren am (...), Irak, vertreten durch Ozan Polatli, Advokatur Gysin + Roth (...), Beschwerdeführerin, gegen Staatssekretariat für Migration (SEM), Quellenweg 6, 3003 Bern, Vorinstanz. Gegenstand Nichteintreten auf Asylgesuch und Wegweisung (Dublin-Verfahren); Verfügung des SEM vom 11. Januar 2016 / N (...). Das Bundesverwaltungsgericht stellt fest, dass die Beschwerdeführerin - eine Yezidin aus Irak - ihren Heimatstaat ihren eigenen Eingaben zufolge im August 2013 verliess, am 9. November 2015 via Bulgarien und Deutschland unter Umgehung der Grenzkontrolle in die Schweiz einreiste und am 10. November 2015 um Asyl nachsuchte, dass die Beschwerdeführerin anlässlich der Befragung zur Person durch das SEM vom 19. November 2015 im Rahmen des gewährten rechtlichen Gehörs zu einem Dublin-Verfahren und zur allfälligen Zuständigkeit Polens, Ungarns, Österreichs oder Deutschlands für die Behandlung ihres Asylgesuches erklärte, sie wolle mit ihrem Verlobten, mit dem sie eingereist sei, in der Schweiz bleiben, weil sie in den anderen Ländern bedroht werde, dass das SEM mit Verfügung vom 11. Januar 2016 - eröffnet am 15. Januar 2016 - in Anwendung von Art. 31a Abs. 1 Bst. b AsylG (SR 142.31) auf das Asylgesuch nicht eintrat, die Wegweisung aus der Schweiz nach Deutschland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22. Januar 2016 (Eingabe und Poststempel) gegen diesen Entscheid beim Bundesverwaltungsgericht Beschwerde erheben und dabei beantragen liess, es sei die angefochtene Verfügung des SEM aufzuheben und das SEM anzuweisen, auf das Asylgesuch der Beschwerdeführerin einzutreten und es im Rahmen eines ordentlichen Asylverfahrens zu prüfen, eventualiter sei die Verfügung des SEM vom 11. Januar 2016 aufzuheben und die Sache zur neuen Entscheidung an das SEM zurückzuweisen, dass sie in prozessualer Hinsicht die unentgeltliche Prozessführung und Rechtsverbeiständung durch den Unterzeichneten sowie den Verzicht auf die Erhebung eines Kostenvorschusses beantragte, dass ferner der Beschwerde die aufschiebende Wirkung zu erteilen und es der Beschwerdeführerin zu gestatten sei, sich für die Dauer des Verfahrens in der Schweiz aufzuhalten, und das Migrationsamt sei anzuweisen, für die Dauer des Verfahrens von jeglichen Wegweisungs- und Vollzugsmassnahmen abzusehen, dass die vorinstanzlichen Akten am 26. Januar 2016 beim Bundesverwaltungsgericht eintrafen, dass die zuständige Instruktionsrichterin mit Verfügung vom 27. Januar 2016 gestützt auf Art. 56 VwVG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52 Abs. 1 VwVG), dass sich das Verfahren nach de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der «Eurodac»-Datenbank ergab, dass sie am 4. September 2013 in Bulgarien und am 28. September 2015 in Deutschland um Asyl ersucht hatte, dass gestützt darauf das SEM die bulgarischen Behörden um Übernahme im Sinne von Art. 18 Abs. 1 Bst. b Dublin-III-VO ersuchte, dass die bulgarischen Behörden am 16. Dezember 2015 das Ersuchen mit der Begründung ablehnten, Deutschland habe die Frist für ein Übernahmeersuchen verpasst und sei gemäss Art. 23 Abs. 3 Dublin-III-VO für das Asyl- und Wegweisungsverfahren zuständig geworden, dass gestützt darauf das SEM die deutschen Behörden am 18. Dezember 2015 um Übernahme der Beschwerdeführerin gestützt auf Art. 18 Abs. 1 Bst. b Dublin-III-VO ersuchte, dass die deutschen Behörden dem Gesuch um Übernahme am 22. Dezember 2016 zustimmten, dass die grundsätzliche Zuständigkeit Deutschlands somit gegeben ist, dass die Beschwerdeführerin in ihrer Beschwerde im Wesentlichen einwendet, in Bulgarien und in Deutschland sei ihr Leben gefährdet, weil sie als Yezidin einen Moslem heiraten wolle und in diesen Ländern viele Yeziden leben würden, dass auch ihre in Deutschland lebende (...) diese Verbindung nicht wolle und sie sich von ihnen bedroht fühle, dass somit eine Wegweisung ihr Recht auf Achtung ihres Privatlebens gemäss Art 8 EMRK verletzen würde, dass dieser Einwand an der Zuständigkeit Deutschlands nichts ändert, da ihr Asylgesuch in Deutschland daktyloskopisch nachgewiesen ist, dass es nicht Sache der Beschwerdeführerin ist, den für ihr Asylverfahren zuständigen Staat selbst zu bestimmen, zumal die Bestimmung des zuständigen Staates nach der Dublin-III-VO erfolgt und alleine den beteiligten Dublin-Vertragsstaaten obliegt (vgl. dazu BVGE 2010/45 E. 8.3), dass es keine Gründe für die Annahme gibt, das Asylverfahren und die Aufnahmebedingungen für Antragsteller in Deutschland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 Beschwerdeführerin mit ihrem Vorbringen, sie wolle und könne nur in der Schweiz blieben, um hier heiraten zu dürfen und ein von anderen Yeziden ungestörtes Leben zu führen, die Anwendung von Art. 17 Abs. 1 Dublin-III-VO respektive Art. 29a Abs. 3 der Asylverordnung 1 vom 11. August 1999 (AsylV 1, SR 142.311) fordert,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deutschen Behörden würden sich weigern, sie wieder aufzunehmen und ihren Antrag auf internationalen Schutz unter Einhaltung der Regeln der erwähnten Richtlinien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sich aus dem Hinweis auf Art. 8 EMRK entgegen der anderslautenden Ansicht auf Beschwerdeebene keine Zuständigkeit der Schweiz für das Asylverfahren der Beschwerdeführerin ableiten lässt, da die subjektive Präferenz der Beschwerdeführerin für die Schweiz an der Zuständigkeit Deutschlands nichts zu ändern vermag, dass sich gemäss ständiger bundesgerichtlicher Rechtsprechung jemand auf den Schutz des Familienlebens nach Art. 8 EMRK berufen kann, wenn er sich auf eine Beziehung zu einer Person mit gefestigtem Anwesenheitsrecht (Bürgerrecht oder Niederlassungsbewilligung) in der Schweiz bezieht, und eine blosse Aufenthaltsbewilligung hierzu nur genügt, soweit sie ihrerseits auf einem gefestigten Rechtsanspruch beruht (Aufenthaltsbewilligung mit Anspruch auf Verlängerung; vgl. statt vieler BGE 130 II 281, 135 I 143, je m.w.H.), dass sich das Bundesverwaltungsgericht dieser Praxis angeschlossen hat (vgl. BVGE 2012/4 E. 4.3, BVGE 2013/24 E. 5.2), dass die Beschwerdeführerin aus dem Recht auf Achtung des Fami­lien­le­bens nach Art. 8 EMRK keinen Anspruch für sich ableiten kann, da ihr angeblicher Verlobter über kein gefestigtes Anwesenheitsrecht im Sinne der Rechtsprechung verfügt und mit Urteil heutigen Datums nach Bulgarien weggewiesen wird, dass aufgrund dieser Erwägungen offen bleiben kann, ob überhaupt eine tatsächlich gelebte stabile Beziehung im Sinne der Rechtsprechung vorliegt, dass das Bundesverwaltungsgericht sich unter diesen Umständen weiterer Ausführungen zur Frage eines Selbsteintritts enthält, dass die Beschwerdeführerin, falls sie sich tatsächlich vor ihren in Deutschland lebenden (...) fürchtet, die deutschen Behörden ersuchen kann, nicht dem gleichen Wohnort zugeteilt zu werden,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Deutschland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Prozessführung im Sinne von Art. 65 Abs. 1 und 2 VwVG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