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E-455/2009 vom 26. Januar 2010</w:t>
      </w:r>
    </w:p>
    <w:p>
      <w:r>
        <w:t>Bundesverwaltungsgericht, 2010-01-26, DE</w:t>
      </w:r>
    </w:p>
    <w:p>
      <w:r>
        <w:rPr>
          <w:b/>
        </w:rPr>
        <w:t xml:space="preserve">Quelle: </w:t>
      </w:r>
      <w:r>
        <w:t>https://mcp.opencaselaw.ch/entscheid/bvger_E-455_2009</w:t>
      </w:r>
    </w:p>
    <w:p>
      <w:r>
        <w:t>FR: TAF E-455/2009 du 26 janvier 2010</w:t>
      </w:r>
    </w:p>
    <w:p>
      <w:r>
        <w:t>IT: TAF E-455/2009 del 26 gennaio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E-455/2009/ame {T 0/2} Urteil vom 26. Januar 2010 Besetzung Einzelrichterin Gabriela Freihofer, mit Zustimmung von Richter Fulvio Haefeli; Gerichtsschreiber Jan Feichtinger. Parteien A._______, geboren (...), Kosovo und Serbien, vertreten durch Miloosav. Milovanovic, Beratungsstelle für Ausländer, (...), Beschwerdeführer, gegen Bundesamt für Migration (BFM), Quellenweg 6, 3003 Bern, Vorinstanz. Gegenstand Asyl und Wegweisung; Verfügung des BFM vom 23. Dezember 2008 / N (...). Das Bundesverwaltungsgericht stellt fest, dass der Beschwerdeführer, ein ethnischer Serbe mit letztem Wohnsitz in B._______, Gemeinde C._______ (Kosovo), den Kosovo eigenen Angaben zufolge am 25. Juli 2008 verliess und am 26. Juli 2008 in die Schweiz gelangte, wo er gleichentags um Asyl nachsuchte, dass er anlässlich der Kurzbefragung im Empfangs- und Verfahrenszentrum D._______ vom 7. August 2008 sowie der direkten Anhörung vom 8. September 2008 zur Begründung des Asylgesuchs im Wesentlichen geltend machte, ausserhalb seines Heimatdorfes B._______ sei er als ethnischer Serbe immer wieder Polizeikontrollen unterworfen gewesen, bei denen er kontrolliert, durchsucht und dreimal grundlos für jeweils eine Nacht auf dem Polizeiposten festgehalten worden sei, dass er Anfang Juli 2008 mit einer Landwirtschaftsmaschine zu den Feldern, auf denen er mangels beruflicher Alternativen aushilfsweise gearbeitet habe, gefahren und dabei von zwei ethnischen Albanern insoweit behelligt worden sei, als diese behauptet hätten, die Maschine gehöre ihnen, dass sich aus dieser Situation ein Streit um den Besitz der Maschine entwickelt habe, in dessen Rahmen der Beschwerdeführer einen Faustschlag ins Gesicht sowie einen Tritt in die Genitalien erhalten habe, dass er hierauf über lange Zeit an Genitalschmerzen gelitten und sich aus Furcht vor weiteren Übergriffen sowie wegen der generell aussichtslosen Lage in seinem Heimatdorf zur Ausreise entschlossen habe, dass das BFM mit Verfügung vom 23. Dezember 2008 - eröffnet am 29. Dezember 2008 - feststellte, der Beschwerdeführer erfülle die Flüchtlingseigenschaft nicht, das Asylgesuch vom 26. Juli 2008 abwies und die Wegweisung aus der Schweiz sowie deren Vollzug anordnete, dass es zur Begründung im Wesentlichen anführte, dass es sich beim geltend gemachten Angriff durch die Albaner um einen solchen durch Dritte handle, dass die internationalen Sicherheitskräfte sowie der Kosovo Police Service (KPS), in dem auch Angehörige der serbischen Minderheit dienten, die Sicherheit und den Schutz der im Kosovo ansässigen Minderheiten garantierten, dass auch die Strafgerichtsbarkeit und der Strafvollzug grösstenteils funktionierten, dass die Sicherheitskräfte regelmässig intervenierten und Übergriffe und Straftaten gegen Minderheiten geahndet würden, dass der Beschwerdeführer es unterlassen habe, den vorgenannten Vorfall bei der lokalen Polizeibehörde zur Anzeige zu bringen, weshalb nicht auf fehlenden Schutzwillen des Staates geschlossen werden könne und vielmehr festzustellen sei, das die geltend gemachten Übergriffe asylrechtlich nicht relevant seien, dass Kontrollen, Durchsuchungen und Festnahmen durch kosovarische Behörden mangels genügender Intensität nicht als ernsthafte Nachteile im Sinne des Gesetzes gewertet werden könnten, dass der Beschwerdeführer Nachteile geltend mache, die sich aus lokal oder regional beschränkten Verfolgungsmassnahmen ableiten würden, dass für Serben und serbischsprachige Roma aus den südlichen Bezirken grundsätzlich eine innerstaatliche Fluchtalternative im Norden Kosovos bestehe, dass der Kosovo gemäss der serbischen Verfassung von 2006 integraler Bestandteil Serbiens sei, weshalb Kosovo-Serben auch nach der Unabhängigkeit Kosovos vom serbischen Staat als serbische Staatsangehörige betrachtet würden, weshalb der Beschwerdeführer auch in Serbien über eine Aufenthaltsalternative verfüge, dass der Vollzug der Wegweisung durchführbar sei, dass der Beschwerdeführer mit Eingabe vom 22. Januar 2009 (Poststempel) gegen diesen Entscheid beim Bundesverwaltungsgericht Beschwerde erhob und dabei beantragte, es sei die angefochtene Verfügung aufzuheben und sein Asylgesuch gutzuheissen, dass er in verfahrensrechtlicher Hinsicht beantragte, es sei ihm die unentgeltliche Rechtspflege gemäss Art. 65 Abs. 1 des Bundesgesetzes vom 20. Dezember 1968 über das Verwaltungsverfahren (VwVG, SR 172.021) zu gewähren, und auf die Erhebung eines Kostenvorschusses sei zu verzichten, dass die zuständige Instruktionsrichterin mit prozessleitender Verfügung vom 29. Januar 2009 auf die Erhebung eines Kostenvorschusses verzichtete und das Gesuch um Gewährung der unentgeltlichen Rechtspflege auf den Endentscheid verwies, dass das BFM mit Vernehmlassung vom 10. Februar 2009 die Abweisung der Beschwerde beantragte, und zieht in Erwägung, dass das Bundesverwaltungsgericht auf dem Gebiet des Asyls endgültig über Beschwerden gegen Verfügungen (Art. 5 VwVG) des BFM entscheidet (Art. 105 des Asylgesetzes vom 26. Juni 1998 [AsylG, SR 142.31]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sowie Art. 105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der Beschwerdeführer aufgrund der Aktenlage zwar als Staatsangehöriger der Republik Kosovo zu betrachten ist, dass er gemäss serbischem Gesetz (Nr. 135/04, 21. Dezember 2004) aber auch die serbische Staatsangehörigkeit besitzt, da er serbischer Abstammung ist und auf dem (ehemaligen) Staatsgebiet der Republik Serbien geboren wurde, dass die Republik Kosovo Angehörigen anderer Staaten die kosovarische Staatsangehörigkeit weder aberkennt noch verweigert, Serbien die Republik Kosovo nicht als Staat anerkennt und damit die Staatsangehörigen des Kosovo grundsätzlich als serbische Staatsangehörige betrachtet, dass der Beschwerdeführer sich demnach nach Serbien begeben und dort aufgrund der Niederlassungsfreiheit Wohnsitz nehmen kann, dass ihm gemäss eigenen Angaben eine serbische Identitätskarte bereits ausgestellt wurde (A1 S. 4), dass Asylsuchende, die mehrere Staatsangehörigkeiten besitzen, nicht auf den Schutz eines Drittstaates angewiesen sind, sofern sie in einem der Staaten, dessen Staatsangehörigkeit sie besitzen, Schutz vor Verfolgung finden können, dass keinerlei Anhaltspunkte dafür bestehen, dem Beschwerdeführer drohe in Serbien asylrechtlich relevante Verfolgung, weshalb er des Schutzes durch die Schweiz nicht bedarf, dass es sich demnach erübrigt, auf die in der Beschwerde vorgebrachten Argumente hinsichtlich seiner Gefährdung in Kosovo einzugehen, dass den befürchteten Behelligungen durch Albaner vorliegend flüchtlingsrechtlich keine entscheidwesentliche Bedeutung beigemessen werden kann, dass es dem Beschwerdeführer somit nicht gelingt, die Flüchtlingseigenschaft nachzuweisen oder zumindest glaubhaft zu machen, weshalb das BFM sein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nach Serbien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EMRK ersichtlich sind, die ihm in Serbien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Serbien noch individuelle Gründe auf eine konkrete Gefährdung des Beschwerdeführers im Falle einer dortigen Niederlassung schliessen lassen, dass der Vollzug der Wegweisung nach Serbien von ethnischen Serben mit letztem Wohnsitz in Kosovo grundsätzlich zumutbar ist, dass es sich beim Beschwerdeführer um einen jungen, soweit bekannt gesunden Mann mit guter Ausbildung (Abschluss der Berufsmittelschule für E._______) handelt, der in der Lage sein sollte, sich in Serbien eine Existenz aufzubauen, weshalb der Vollzug der Wegweisung auch unter individuellen Gesichtspunkten nicht als unzumutbar zu beurteilen ist, dass der Vollzug der Wegweisung des Beschwerdeführers nach Serbien schliesslich möglich ist, da keine Vollzugshindernisse bestehen (Art. 83 Abs. 2 AuG), und es ihm obliegt, bei der Beschaffung gültiger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gemäss Art. 65 Abs. 1 VwVG abzuweisen ist, da sich die Beschwerde als aussichtslos darstellte, dass bei diesem Ausgang des Verfahrens die Kosten von Fr. 600.- (Art. 2 und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dem Beschwerdeführer auferlegt. Dieser Betrag ist innert 30 Tagen ab Versand des Urteils zu Gunsten der Gerichtskasse zu überweisen. 4. Dieses Urteil geht an den Rechtsvertreter des Beschwerdeführers, das BFM und das (...).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