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E-4559/2015 vom 30. Juli 2015</w:t>
      </w:r>
    </w:p>
    <w:p>
      <w:r>
        <w:t>Bundesverwaltungsgericht, 2015-07-30, FR</w:t>
      </w:r>
    </w:p>
    <w:p>
      <w:r>
        <w:rPr>
          <w:b/>
        </w:rPr>
        <w:t xml:space="preserve">Quelle: </w:t>
      </w:r>
      <w:r>
        <w:t>https://mcp.opencaselaw.ch/entscheid/bvger_E-4559_2015</w:t>
      </w:r>
    </w:p>
    <w:p>
      <w:r>
        <w:t>FR: TAF E-4559/2015 du 30 juillet 2015</w:t>
      </w:r>
    </w:p>
    <w:p>
      <w:r>
        <w:t>IT: TAF E-4559/2015 del 30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E-4559/2015 Arrêt du 30 juillet 2015 Composition Sylvie Cossy, juge unique, avec l'approbation de Jean-Pierre Monnet, juge ; Bastien Durel, greffier. Parties A._______, né le (...), Erythrée, (...), recourant, contre Secrétariat d'Etat aux migrations (SEM), Quellenweg 6, 3003 Berne, autorité inférieure. Objet Asile (non-entrée en matière / procédure Dublin) et renvoi ; décision du SEM du 14 juillet 2015 / N (...). Vu la demande d'asile déposée en Suisse par A._______, le 22 avril 2015, l'audition sur les données personnelles, le 30 avril 2015, comprenant le droit d'être entendu accordé au recourant sur le prononcé éventuel d'une décision de non-entrée en matière à son encontre, ainsi que sur son éventuel transfert en Italie, pays potentiellement responsable pour traiter sa demande d'asile,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italienne compétente, le 5 mai 2015, la décision du 14 juillet 2015, notifiée le 18 juillet 2015, par laquelle le SEM, se fondant sur l'art. 31a al. 1 let. b LAsi (RS 142.31), n'est pas entré en matière sur la demande d'asile du recourant, a prononcé son renvoi (recte : transfert) vers l'Italie et ordonné l'exécution de cette mesure, constatant l'absence d'effet suspensif à un éventuel recours, le recours interjeté le 23 juillet 2015 contre cette décision, les demandes de dispense d'avance de frais et d'octroi de l'effet suspensif dont il est assorti, la réception du dossier de première instance par le Tribunal administratif fédéral (ci-après : le Tribunal), le 27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Christian Filzwieser/Andrea Sprung, Dublin II-Verordnung, Das Europäische Asylzuständigkeitssystem,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recourant a déclaré avoir transité par l'Italie après avoir été secouru en mer, le 12 avril 2015, par les autorités italiennes, leur avoir donné sa véritable identité, mais ne pas avoir déposé de demande d'asile ni donné ses empreintes digitales, que, sur la base de ces déclarations, le SEM a, le 5 mai 2015, soumis aux autorités italiennes compétentes, dans les délais fixés à l'art. 21 par. 1 du règlement Dublin III, une requête aux fins de prise en charge, fondée sur l'art. 13 par. 1 du règlement Dublin III, que n'ayant pas répondu à la demande de prise en charge dans le délai prévu par l'art. 22 par. 1 du règlement Dublin III, l'Italie est réputée l'avoir acceptée (art. 22 par. 7 du règlement Dublin III), que dans le cadre de son droit d'être entendu, le recourant a dit ne pas vouloir aller en Italie, mais avoir choisi de venir en Suisse dès le départ,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ainsi nullement en cause la compétence de l'Italie, que, partant, l'Italie reste l'Etat responsable du traitement de sa demande d'asile, que l'intéressé fait valoir avoir dormi dans la rue en Italie et n'y avoir reçu aucune aide, de sorte que, en cas de transfert dans ce pays, son intégrité physique, voire sa vie, seraient mises en danger,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(arrêt Tarakhel contre Suisse du 4 novembre 2014, 29217/12 par. 114 et 115, par. 103 ; M.S.S. contre Belgique et Grèce du 21 janvier 2011, 30696/09),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situation en Grèce, la CourEDH a expressément admis que la structure et la situation générale du dispositif d'accueil en Italie ne sauraient constituer en soi un obstacle à tout renvoi de demandeurs d'asile vers ce pays (arrêts de la CourEDH A.S contre Suisse du 30 juin 2015, 39350/13, Tarakhel contre Suisse précité, par. 114 et 115, Mohammed Hussein contre Pays Bas et Italie du 2 avril 2013, 27725/10, M.S.S. contre Belgique et Grèce du 21 janvier 2011, 30696/09), que l'application de l'art. 3 par. 2 du règlement Dublin III ne se justifie donc pas en lien avec l'Italie,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(ATAF 2010/45 consid. 7.4 et 7.5), que l'Etat requérant doit, dans ce cas de figure, examiner de manière approfondie et individualisée la situation de la personne intéressée et renoncer au transfert si le risque est avéré en application de l'art. 17 par. 1 du règlement Dublin III (ancien art. 3 par. 2 du règlement Dublin II), en combinaison avec l'art. 3 CEDH (arrêt Tarakhel contre Suisse précité, par. 104]), que, par ailleurs, conformément à l'art. 29a de l'ordonnance 1 du 11 août 1999 sur l'asile relative à la procédure (OA 1, RS 142.311), le SEM peut faire application de cette clause également pour des raisons humanitaires, si le requérant invoque des circonstances qui font apparaître son transfert comme problématique en raison de sa situation personnelle et/ou de celle régnant dans le pays de destination du transfert (arrêt du Tribunal E-641/2014 du 13 mars 2015, destiné à publication), que faisant valoir une atteinte à son intégrité physique, voire à sa vie, le requérant a implicitement sollicité l'application d'une des clauses discrétionnaires prévues à l'art. 17 du règlement Dublin III, à savoir celle retenue par le par. 1 de cette disposition (clause de souveraineté), que l'intéressé n'a pas démontré l'existence d'un risque concret que les autorités italiennes refuseraient de le prendre en charge, de mener à terme l'examen de sa demande de protection, en violation de la directive Procédure et/ou qu'elles ne respecteraient pas le principe du non-refoulement, qu'il n'a pas non plus apporté d'indices objectifs, concrets et sérieux qu'il serait privé durablement de tout accès aux conditions matérielles minimales d'accueil prévues par la directive Accueil, qu'interrogé, le recourant a répondu ne pas avoir contacté d'organismes d'entraide caritatifs et qu'ayant un peu d'argent, il avait pu s'acheter à manger, que n'ayant rien demandé aux autorités italiennes, il ne peut pas leur reprocher de ne pas l'avoir pris en charge, qu'il lui appartiendra, une fois en Italie, d'y déposer une demande d'asile, afin que les autorités de ce pays fassent application, à son égard, des prescriptions des directives Procédure et Accueil, que s'il devait néanmoins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dans ces conditions, le transfert du requérant vers l'Italie est conforme aux engagements de droit international de la Suisse, que, finalement, le SEM a pris en compte les faits allégués par l'intéressé susceptibles de constituer des raisons humanitaires, au sens de l'art. 29a al. 3 OA1, que depuis l'abrogation de l'art. 106 al. 1 let. c LAsi, entrée en vigueur le 1er février 2014, le Tribunal ne peut plus examiner ce point sous l'angle de l'opportunité, qu'en présence d'éléments de nature à permettre l'application de la clause humanitaire,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(arrêt du Tribunal E-641/2014 précité consid. 8), qu'en l'occurrence, le SEM a fait usage de son pouvoir d'appréciation en prenant en compte les éléments allégués par le recourant et en examinant s'il y avait lieu d'entrer en matière sur la demande pour des raisons humanitaires, que, ce faisant, il n'a pas fait preuve d'arbitraire dans son appréciation, ni violé le principe de la proportionnalité ou de l'égalité de traitement, ni constaté les faits pertinents ne manière inexacte ou incomplète, qu'au vu de ce qui précède, la décision ne constitue pas un abus du pouvoir d'appréciation et est conforme au droit (arrêt E-641/2014 précité consid. 6 à 8),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tendant à l'octroi de l'effet suspensif est sans objet, qu'il en est de même de la demande de dispense du versement d'une avance sur les frais de procédure présumés,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