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E-4554/2015 vom 29. Juni 2017</w:t>
      </w:r>
    </w:p>
    <w:p>
      <w:r>
        <w:t>Bundesverwaltungsgericht, 2017-06-29, DE</w:t>
      </w:r>
    </w:p>
    <w:p>
      <w:r>
        <w:rPr>
          <w:b/>
        </w:rPr>
        <w:t xml:space="preserve">Quelle: </w:t>
      </w:r>
      <w:r>
        <w:t>https://mcp.opencaselaw.ch/entscheid/bvger_E-4554_2015</w:t>
      </w:r>
    </w:p>
    <w:p>
      <w:r>
        <w:t>FR: TAF E-4554/2015 du 29 juin 2017</w:t>
      </w:r>
    </w:p>
    <w:p>
      <w:r>
        <w:t>IT: TAF E-4554/2015 del 29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zahlreiche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insoweit gutzuheissen.</w:t>
      </w:r>
    </w:p>
    <w:p>
      <w:r>
        <w:rPr>
          <w:b/>
        </w:rPr>
        <w:t>E. 5</w:t>
      </w:r>
    </w:p>
    <w:p>
      <w:r>
        <w:t>Der Beschwerdeführer hält sich inzwischen bereits seit zwei Jahren in der Schweiz auf, weshalb das SEM auch gehalten sein wird, die geltende Rechtsprechung zur Frage der Dauer des Verfahrens zur Bestimmung des zuständigen Mitgliedstaates zu beachten (vgl. Urteile des BVGer E-4664/2014 vom 1. September 2014; D-5927/2015 vom 29. Januar 2016).</w:t>
      </w:r>
    </w:p>
    <w:p>
      <w:r>
        <w:rPr>
          <w:b/>
        </w:rPr>
        <w:t>E. 6</w:t>
      </w:r>
    </w:p>
    <w:p>
      <w:r>
        <w:t>Bei diesem Ausgang des Verfahrens sind keine Kosten zu erheben (Art. 63 Abs. 1 und 2 VwVG). Das Gesuch um Gewährung der unentgeltlichen Rechtspflege wird damit gegenstanslos.</w:t>
      </w:r>
    </w:p>
    <w:p>
      <w:r>
        <w:rPr>
          <w:b/>
        </w:rPr>
        <w:t>E. 7</w:t>
      </w:r>
    </w:p>
    <w:p>
      <w:r>
        <w:t>Soweit aus den Akten ersichtlich, sind dem Beschwerdeführer keine entschädigungspflichtigen Parteikosten entstanden,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