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E-4552/2015 vom 29. Juli 2015</w:t>
      </w:r>
    </w:p>
    <w:p>
      <w:r>
        <w:t>Bundesverwaltungsgericht, 2015-07-29, FR</w:t>
      </w:r>
    </w:p>
    <w:p>
      <w:r>
        <w:rPr>
          <w:b/>
        </w:rPr>
        <w:t xml:space="preserve">Quelle: </w:t>
      </w:r>
      <w:r>
        <w:t>https://mcp.opencaselaw.ch/entscheid/bvger_E-4552_2015</w:t>
      </w:r>
    </w:p>
    <w:p>
      <w:r>
        <w:t>FR: TAF E-4552/2015 du 29 juillet 2015</w:t>
      </w:r>
    </w:p>
    <w:p>
      <w:r>
        <w:t>IT: TAF E-4552/2015 del 29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E-4552/2015 Arrêt du 29 juillet 2015 Composition Sylvie Cossy (présidente du collège), Jean-Pierre Monnet, Daniel Willisegger, juges, Bastien Durel, greffier. Parties A._______, né le (...), Guinée, (...), recourant, contre Secrétariat d'Etat aux migrations (SEM ; anciennement Office fédéral des migrations, ODM), Quellenweg 6, 3003 Berne, autorité inférieure. Objet Asile (non-entrée en matière / procédure Dublin) et renvoi ; décision du SEM du 1er juillet 2015 / N (...). Vu la décision du 1er juillet 2015, notifiée le 10 juillet 2015, par laquelle le SEM n'est pas entré en matière sur la demande d'asile déposée par le recourant le 27 avril 2015, a prononcé son transfert vers l'Espagne et ordonné l'exécution de cette mesure, constatant l'absence d'effet suspensif à un éventuel recours, le recours déposé le 23 juillet 2015 (date du sceau postal) à l'encontre de cette décision, la demande de restitution de délai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 par l'Etat dont le requérant cherche à se protéger (art. 83 let. d ch. 1 LTF), exception non réalisée en l'espèce, que le Tribunal est également compétent pour statuer sur les demandes de restitution de délai dans les domaines soumis à sa juridiction (Stefan Vogel, in : Auer/Müller/Schindler, Kommentar zum Bundesgesetz über das Verwaltungsverfahren, 2008, n° 19 p. 336), que le Tribunal est donc compétent pour statuer sur la présente requête, que, conformément à l'art. 108 al. 2 LAsi, le recours doit être déposé dans les cinq jours ouvrables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pas être prolongés (art. 22 al. 1 PA), que selon l'avis de réception "swiss post", la décision attaquée a été notifiée au recourant le 10 juillet 2015, que le délai de recours arrivait donc à échéance le 17 juillet 2015 (art. 20 al. 1 et 3 PA), que le présent recours, remis le 23 juillet 2015 à un office postal, est tardif, que le recourant demande d'être excusé pour son retard, qui serait dû à une erreur de compréhension de l'adresse à laquelle il devait faire parvenir son recours, mais qu'il ne s'agit nullement d'une négligence,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la recevabilité de la demande suppose le respect de ces deux dernières conditions cumulatives (Maitre/Thalmann [Bochsler], in : Waldmann/Weissenberger, Praxiskommentar zum Bundesgesetz über das Verwaltungsverfahren, 2009, ad art. 24, n. 17, p. 490 ; Jean-Maurice Frésard, Commentaire de la LTF, 2009, ad. art. 50 LTF, p. 338, ch. 3), qu'en l'espèce la demande, déposée dans le recours du 23 juillet 2014, est recevable, que, sur le plan matériel, l'art. 24 al. 1 PA subordonne la restitution d'un délai à l'existence d'un empêchement intervenu sans faute (Stefan Vogel, op. cit., n. 7 ad. art. 24 PA, p. 332 ss ; Jean-Maurice Frésard, op. cit., ad. art. 50 LTF, p. 338 ss, ch. 4), qu'est non fautive toute circonstance qui aurait empêché un plaideur - ou un mandataire - consciencieux d'agir dans le délai fixé (Jean Maurice Frésard, ibidem), que la jurisprudence en matière de restitution de délai est très restrictive (Yves Donzallaz, Loi sur le Tribunal fédéral : Commentaire, 2008, ad. art. 50 LTF, n. 1332 ss, p. 564 ss ;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une maladie grave (ATF 119 II 86, 114 II 181, 112 V 255, 108 V 109, 104 II 61), qu'autrement dit, il ne faut pas que l'on puisse reprocher au requérant ou à son mandataire une quelconque négligence (Yves Donzallaz, op. cit., ad. art. 50 LTF, n. 1331, p. 563 ; aussi arrêt du TAF E 1909/2012 du 30 avril 2012 et la réf. cit.), qu'en l'espèce, l'erreur de compréhension alléguée ne peut être considérée comme un obstacle objectif ou subjectif et ce d'autant moins que la décision attaquée comprenait une traduction dans la langue du recourant, lui permettant de comprendre à qui adresser son recours, que, contrairement à ce qu'il soutient, le Tribunal constate que le recourant a fait preuve de négligence dans le cas d'espèce, que l'empêchement allégué n'est ainsi pas constitutif d'un empêchement valable au sens restrictif de la jurisprudence, que la demande de restitution de délai est rejetée, que le recours du 23 juillet 2015, déposé tardivement, doit être déclaré irrecevable, qu'au vu de ce qui précède,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 1. La demande de restitution de délai de recours est rejetée. 2. Le recours est irrecevable.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présidente du collège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