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E-4538/2010 vom 8. Juli 2010</w:t>
      </w:r>
    </w:p>
    <w:p>
      <w:r>
        <w:t>Bundesverwaltungsgericht, 2010-07-08, FR</w:t>
      </w:r>
    </w:p>
    <w:p>
      <w:r>
        <w:rPr>
          <w:b/>
        </w:rPr>
        <w:t xml:space="preserve">Quelle: </w:t>
      </w:r>
      <w:r>
        <w:t>https://mcp.opencaselaw.ch/entscheid/bvger_E-4538_2010</w:t>
      </w:r>
    </w:p>
    <w:p>
      <w:r>
        <w:t>FR: TAF E-4538/2010 du 8 juillet 2010</w:t>
      </w:r>
    </w:p>
    <w:p>
      <w:r>
        <w:t>IT: TAF E-4538/2010 del 8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8 Cour V E-4538/2010 {T 0/2} Arrêt du 8 juillet 2010 Composition François Badoud, juge unique, avec l'approbation de Jean-Pierre Monnet, juge ; Grégory Sauder, greffier. Parties A._______, né le (...), Géorgie et Russie, recourant, contre Office fédéral des migrations (ODM), Quellenweg 6, 3003 Berne, autorité inférieure. Objet Asile et renvoi ; décision de l'ODM du 27 mai 2010 / N (...). Vu la demande d'asile déposée en Suisse par A._______ en date du 16 janvier 2010, la décision du 27 mai 2010, par laquelle l'ODM a rejeté cette demande, a prononcé le renvoi de Suisse de l'intéressé et ordonné l'exécution de cette mesure, le recours interjeté, le 23 juin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l'intéressé a qualité pour recourir (cf. art. 48 al. 1 PA),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d'ethnie ossète, a déclaré provenir de Tskhinvali, capitale de l'Ossétie du Sud, sise en Géorgie, qu'après avoir transité par Zurich, il aurait rejoint Barcelone, en (...) 2009, muni de son passeport russe contenant un visa Schengen pour (...) ainsi que de son passeport interne ossète, qu'il aurait vécu clandestinement en Espagne jusqu'en janvier 2010, puis aurait rejoint la Suisse, qu'à l'appui de sa demande, le recourant n'a, toutefois, invoqué aucun motif déterminant en matière d'asile, au sens de l'art. 3 LAsi, qu'en effet, il n'a pas allégué avoir personnellement subi de persécutions ou craindre d'en subir en cas de retour, en Géorgie, qu'il s'est borné à mettre en avant la situation générale difficile prévalant en Ossétie du Sud, en particulier sur les plans politique et économique, et à préciser vouloir continuer sa vie en Europe, que, de plus, il n'a déposé sa demande d'asile que plus d'une année après son arrivée en Europe, qu'à cet égard, il aurait eu largement l'occasion de le faire lors de son passage à l'aéroport de Zurich, en (...) 2009, s'il avait craint quoi que ce soit, qu'une telle tardiveté dans le dépôt de sa demande ne s'accommode pas avec la nécessité et l'urgence d'un quelconque besoin de protection, que, cela dit, possédant un passeport russe, il n'a en rien démontré qu'il ne pourrait pas s'installer, le cas échéant, en Ossétie du Nord, voire ailleurs en Russie, en entreprenant les démarches nécessaires (cf. notamment Country of Return Information Project, Country Sheet Russia, mai 2009), que, pour le reste, renvoi est fait aux considérants de la décision attaquée, le recourant n'ayant, au demeurant, apporté ni arguments ni moyens de preuve susceptibles d'en remettre en cause le bien-fondé, qu'au vu de ce qui précède, le recours, en tant qu'il conteste le refus de la reconnaissance de la qualité de réfugié et de l'octroi de l'asile, est rejeté, qu'aucune des conditions de l'art. 32 de l'ordonnance 1 du 11 août 1999 sur l'asile relative à la procédure (OA 1, RS 142.311) n'étant réalisée, le Tribunal est tenu de confirmer le renvoi, que l'exécution du renvoi ne contrevient pas au principe de non-refoulement de l'art. 5 LAsi, l'intéressé n'ayant pas rendu vraisemblable (cf. supra) qu'il serait, en cas de retour dans l'un ou l'autre de ses pays d'origine, exposé à de sérieux préjudices au sens de l'art. 3 LAsi, que, pour les mêmes raisons, le recourant n'a pas non plus rendu crédible qu'il existerait pour lui un véritable risque concret et sérieux d'être victime, en cas de retour dans l'un ou l'autre de ses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du recourant, qu'en effet, tant la Géorgie, en particulier la région de l'Ossétie du Sud, que la Russie ne se trouvent pas en proie à une guerre, une guerre civile ou une violence généralisée (cf. notamment International Crisis Group, South Ossetia : The Burden of Recogniction, juin 2010 ; RIA Novosti, Georgien zu Dialog mit Russland über Normalisierung bereit, 29 juin 2010), que, par ailleurs, l'intéressé est jeune, au bénéfice d'une expérience professionnelle et n'a pas allégué de problème de santé, qu'il dispose également d'un réseau tant social que familial sur place, que l'exécution du renvoi est enfin possible (cf. art. 83 al. 2 LEtr ; JICRA 1997 n° 27 consid. 4a et b p. 207s. et jurisp. cit.), le recourant étant tenu de collaborer à l'obtention de documents de voyage lui permettant de retourner dans l'un ou l'autre de ses pays d'origine (cf. art. 8 al. 4 LAsi), que le recours, en tant qu'il porte sur le renvoi et son exécution, doit ainsi également être rejeté, que, s'avérant manifestement infondé, il est rejeté, sans échange d'écritures préalable et en étant sommairement motivé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