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E-4532/2015 vom 28. Juli 2015</w:t>
      </w:r>
    </w:p>
    <w:p>
      <w:r>
        <w:t>Bundesverwaltungsgericht, 2015-07-28, DE</w:t>
      </w:r>
    </w:p>
    <w:p>
      <w:r>
        <w:rPr>
          <w:b/>
        </w:rPr>
        <w:t xml:space="preserve">Quelle: </w:t>
      </w:r>
      <w:r>
        <w:t>https://mcp.opencaselaw.ch/entscheid/bvger_E-4532_2015</w:t>
      </w:r>
    </w:p>
    <w:p>
      <w:r>
        <w:t>FR: TAF E-4532/2015 du 28 juillet 2015</w:t>
      </w:r>
    </w:p>
    <w:p>
      <w:r>
        <w:t>IT: TAF E-4532/2015 del 28 luglio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E-4532/2015 Urteil vom 28. Juli 2015 Besetzung Einzelrichterin Esther Karpathakis, mit Zustimmung von Richterin Gabriela Freihofer; Gerichtsschreiberin Lea Graber. Parteien A._______, Ghana, Beschwerdeführer, gegen Staatssekretariat für Migration (SEM; zuvor Bundesamt für Migration, BFM), Quellenweg 6, 3003 Bern, Vorinstanz. Gegenstand Nichteintreten auf Asylgesuch und Wegweisung (Dublin-Verfahren); Verfügung des SEM vom 14. Juli 2015 / N (...). Das Bundesverwaltungsgericht stellt fest, dass der Beschwerdeführer am 8. Juni 2015 illegal in die Schweiz einreiste und gleichentags im Empfangs- und Verfahrenszentrum Kreuzlingen um Asyl nachsuchte, dass das SEM ihn am 18. Juni 2015 verzkürzt zur Person befragte (BzP; Protokoll in den SEM-Akten A6/10 und A5/1), dass der Beschwerdeführer dabei angab, er habe seinen Heimatstaat 1993 verlassen, habe dann während sechseinhalb Jahren in Deutschland, während vierzehn Jahren in Spanien und danach wieder in Deutschland gelebt, bevor er 2015 nach Schweden gelangt sei, dass Schweden ihn an Spanien überstellt habe, von wo er schliesslich mit dem Bus über Frankreich in die Schweiz gelangt sei, dass dem Beschwerdeführer im Hinblick auf eine allfällige Zuständigkeit von Spanien, Deutschland, Schweden oder Frankreich zur Durchführung des Asyl- und Wegweisungsverfahrens das rechtliche Gehör gewährt wurde und er angab, er habe nach seiner Rücküberstellung aus Schweden in Spanien drei Tage lang draussen übernachten müssen und er sei wieder von derselben Gruppe von 25 Personen (...) Herkunft attackiert und verletzt worden wie früher schon, dass sie seine Tasche mit einem Messer zerstört hätten und er dadurch wichtige Dokumente verloren habe, dass diese Bedrohung in Spanien immer noch vorhanden sei, dass er sich nicht an die spanischen Behörden gewandt habe, da es in Spanien keine Gerechtigkeit gebe und die spanische Polizei bestechlich sei, dass er nach seinem Gesundheitszustand befragt angab, er habe Beschwerden am Bein gehabt, weshalb er nicht habe gehen können, doch jetzt gehe es ihm besser, dass der Beschwerdeführer nebst seinem Reisepass zahlreiche Akten zu seinem Aufenthalt in Spanien und in Schweden einreichte, dass der Beschwerdeführer mit Verfügung des SEM vom 19. Juni 2015 zum weiteren Aufenthalt dem Kanton Bern zugewiesen wurde, dass er am 22. Juni 2015 handgeschriebene Dokumente betreffend seine Lebensgeschichte sowie seine Probleme mit Personen (...) Herkunft an der Loge des EVZ Kreuzlingen zu den Akten reichte, dass das SEM die spanischen Behörden am 2. Juli 2015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spanischen Behörden das Übernahmeersuchen am 14. Juli 2015 gestützt auf Art. 12 Abs. 1 Dublin-III-VO akzeptierten und um Bekanntgabe der Überstellungsmodalitäten ersuchten, dass das SEM mit Verfügung vom 14. Juli 2015 - Ausgang beim SEM am 15. Juli 2015 - in Anwendung von Art. 31a Abs. 1 Bst. b AsylG (SR 142.31) auf das Asylgesuch nicht eintrat, die Wegweisung aus der Schweiz nach Spanien anordnete und den Beschwerdeführer aufforderte, die Schweiz spätestens am Tag nach Ablauf der Beschwerdefrist zu verlassen, dass es gleichzeitig den Kanton Bern mit dem Vollzug der Wegweisung beauftragte, die Aushändigung der editionspflichtigen Akten gemäss Aktenverzeichnis an den Beschwerdeführer verfügte und feststellte, einer allfälligen Beschwerde gegen den Entscheid komme keine aufschiebende Wirkung zu, dass es zur Begründung im Wesentlichen ausführte, Spanien sei für die Behandlung des Asylgesuches des Beschwerdeführers zuständig, da die spanischen Behörden das Ersuchen des SEM gestützt auf Art. 12 Abs. 1 Dublin-III-VO gutgeheissen hätten und somit die Zuständigkeit zur Durchführung seines Asyl- und Wegweisungsverfahrens bei Spanien liege, dass seine Einschätzung, in Spanien gäbe es keine Gerechtigkeit, unsubstanziiert bleibe und die Vermutung des SEM, Spanien sei ein Rechtsstaat, welcher über eine funktionierende Polizeibehörde verfüge, die sowohl als schutzwillig wie auch schutzfähig gelte, nicht umzustossen vermöge, dass er sich in Spanien an die zuständigen staatlichen Stellen wenden könne, sollte er sich dort vor Übergriffen durch Privatpersonen fürchten oder solche erleiden, dass er sich bei allfälligen gesundheitlichen Problemen an eine medizinische Institution in Spanien wenden könne, dass der Beschwerdeführer mit englischsprachiger Eingabe vom 20. Juli 2015 (beim SEM abgegeben spätestens am 21. Juli 2015) ans SEM gelangte und sinngemäss beantragte, die Verfügung des SEM sei aufzuheben, da er weder in Spanien noch in Ghana sicher leben könne und er ein normales Leben in der Schweiz führen wolle, dass er das SEM gleichzeitig um Herausgabe der bei ihm eingereichten Dokumente ersuchte, dass das SEM die Eingabe als Beschwerde zuständigkeitshalber zusammen mit den vorinstanzlichen Akten dem Bundesverwaltungsgericht zustellte und diese am 23. Juli 2015 beim Bundesverwaltungsgericht eintraf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die Beschwerde in englischer Sprache und somit nicht in einer Schweizerischen Amtssprache abgefasst ist, dass sich ihr indessen die Rechtsbegehren und deren Begründung hinreichend klar entnehmen lassen, weshalb praxisgemäss aus prozessökonomischen Gründen auf die Einholung einer Übersetzung verzichtet werden kann,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fristgerecht und in der Form akzeptiert eingereichte Beschwerde einzutreten ist (Art. 108 Abs. 2 AsylG und Art. 52 Abs. 1 VwVG), dass der vorliegende Entscheid in deutscher Sprache ergeht (Art. 33a Abs. 2 VwVG i.V.m. Art. 6 AsylG), dass über offensichtlich unbegründete Beschwerden in einzelrichterlicher Zuständigkeit mit Zustimmung eines zweiten Richters oder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wenn ein Antragssteller einen gültigen Aufenthaltstitel besitzt, derjenige Mitgliedstaat, der den Aufenthaltstitel ausgestellt hat, für die Prüfung des Antrags auf internationalen Schutz zuständig ist (Art. 12 Abs. 1 Dublin-III-VO), dass die spanischen Behörden das Übernahmeersuchen seitens des SEM vom 2. Juli 2015 am 14. Juli 2015 gestützt Art. 12 Abs. 1 Dublin-III-VO guthiessen (vgl. A13/1) und die Zuständigkeit Spaniens somit gegeben ist, dass es keine wesentlichen Gründe für die Annahme gibt, das Asylverfahren und die Aufnahmebedingungen für Antragsteller in Spanien würden systemische Schwachstellen aufweisen, die eine Gefahr einer unmenschlichen oder entwürdigenden Behandlung im Sinne von Art. 4 EU-Grund­rechte­charta mit sich bringen,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Spanien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Vorbringen anlässlich der Gewährung des rechtlichen Gehörs und in der Beschwerde gar nicht geltend macht, die spanischen Behörden würden sich weigern, ihn wieder aufzunehmen und seinen Antrag auf internationalen Schutz unter Einhaltung der Regeln der Verfahrensrichtlinie zu prüfen, und ohne Weiteres davon auszugehen ist, sie kämen ihren Verpflichtungen nach, dass den Akten auch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mit der Aussage des Beschwerdeführers, er habe nach seiner Überstellung aus Schweden in Spanien drei Tage lang draussen übernachten müssen, noch keine konkreten Hinweise für die Annahme dargetan sind, Spanien würde ihm - sollte er trotz dem Umstand, dass er bereits während vierzehn Jahren legal in Spanien gelebt und aktenkundig zumindest teilweise gearbeitet hatte - dauerhaft die ihm gemäss Aufnahmerichtlinie zustehenden minimalen Lebensbedingungen vorenthalten, dass er sich bei einer vorübergehenden Einschränkung im Übrigen nötigenfalls an die spanischen Behörden wenden und die ihm zustehenden Aufnahmebedingungen auf dem Rechtsweg einfordern könnte (vgl. Art. 26 Aufnahmerichtlinie), dass das SEM bezüglich eines allfällig benötigten Schutzes vor Übergriffen seitens dritter Personen zu Recht darauf hingewiesen hat, dass sich der Beschwerdeführer an die spanische Polizei wenden kann, dass sich aus den Akten keine Anhaltpunkte für Zweifel an der grundsätzlich bestehenden Schutzfähigkeit und -willigkeit der spanischen Behörden im Falle des Beschwerdeführers ergeben, zumal seine Vorbringen durchwegs pauschal ausfielen und er sich laut seinen Angaben gerade nicht an die spanischen Behörden gewandt habe, um entsprechenden Schutz einzufordern, dass das SEM dem Beschwerdeführer die eingereichten Originalakten und handschriftlichen Notizen herauszugeben hat, dass die geltend gemachten Beinbeschwerden einer Überstellung nach Spanien offensichtlich nicht entgegenstehen und sich der Beschwerdeführer diesbezüglich falls erforderlich an eine medizinische Institution in Spanien wenden kann,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nicht das Bundesverwaltungsgericht, sondern das SEM zuständig ist, soweit der Beschwerdeführer in seiner Eingabe vom 20. Juli 2015 um Herausgabe der eingereichten Originalakten ersucht,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Karpathakis Lea Graber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