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E-4532/2012 vom 5. September 2012</w:t>
      </w:r>
    </w:p>
    <w:p>
      <w:r>
        <w:t>Bundesverwaltungsgericht, 2012-09-05, DE</w:t>
      </w:r>
    </w:p>
    <w:p>
      <w:r>
        <w:rPr>
          <w:b/>
        </w:rPr>
        <w:t xml:space="preserve">Quelle: </w:t>
      </w:r>
      <w:r>
        <w:t>https://mcp.opencaselaw.ch/entscheid/bvger_E-4532_2012</w:t>
      </w:r>
    </w:p>
    <w:p>
      <w:r>
        <w:t>FR: TAF E-4532/2012 du 5 septembre 2012</w:t>
      </w:r>
    </w:p>
    <w:p>
      <w:r>
        <w:t>IT: TAF E-4532/2012 del 5 settembre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gutgeheissen, soweit darauf eingetreten wird. Die angefochtene Verfügung wird aufgehoben und die Sache zu neuer Entscheidung an die Vorinstanz zurückgewiesen.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