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E-4531/2023 vom 28. August 2023</w:t>
      </w:r>
    </w:p>
    <w:p>
      <w:r>
        <w:t>Bundesverwaltungsgericht, 2023-08-28, DE</w:t>
      </w:r>
    </w:p>
    <w:p>
      <w:r>
        <w:rPr>
          <w:b/>
        </w:rPr>
        <w:t xml:space="preserve">Quelle: </w:t>
      </w:r>
      <w:r>
        <w:t>https://mcp.opencaselaw.ch/entscheid/bvger_E-4531_2023</w:t>
      </w:r>
    </w:p>
    <w:p>
      <w:r>
        <w:t>FR: TAF E-4531/2023 du 28 août 2023</w:t>
      </w:r>
    </w:p>
    <w:p>
      <w:r>
        <w:t>IT: TAF E-4531/2023 del 28 agosto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E-4531/2023 Urteil vom 28. August 2023 Besetzung Einzelrichterin Roswitha Petry, mit Zustimmung von Richter Yannick Antoniazza-Hafner; Gerichtsschreiberin Regina Seraina Goll. Parteien A._______, geboren am (...), Marokko, Beschwerdeführer, gegen Staatssekretariat für Migration (SEM), Quellenweg 6, 3003 Bern, Vorinstanz. Gegenstand Nichteintreten auf Asylgesuch und Wegweisung (Dublin-Verfahren - Art. 31a Abs. 1 Bst. b AsylG); Verfügung des SEM vom 17. August 2023 / N (...). Das Bundesverwaltungsgericht stellt fest, dass der Beschwerdeführer erstmals am (...) 2023 in der Schweiz um Asyl ersuchte und drei Tage später als verschwunden galt, dass er am (...) Juli 2023 erneut um Asyl ersuchte, dass ein Abgleich mit der europäischen Fingerabdruck-Datenbank (Zentraleinheit Eurodac) ergab, dass er am (...) 2022 in Deutschland daktyloskopisch erfasst worden war und um Asyl nachgesucht hatte, dass er am 7. August 2023 die ihm zugewiesene Rechtsvertretung bevollmächtigte, dass am 8. August 2023 das persönliche Gespräch gemäss Art. 5 der Verordnung (EU) Nr. 604/2013 des Europäischen Parlaments und des Rates vom 26. Juni 2013 zur Festlegung der Kriterien und Verfahren zur Bestimmung des Mitgliedstaats, der für die Prüfung eines von einem Drittstaatangehörigen oder Staatenlosen in einem Mitgliedstaat gestellten Antrags auf internationalen Schutz zuständig ist (nachfolgend: Dublin-III-VO) stattfand, anlässlich welchem dem Beschwerdeführer das rechtliche Gehör betreffend einen allfälligen Nichteintretensentscheid und der Möglichkeit einer Überstellung nach Spanien, Frankreich oder Deutschland gewährt wurde, dass der Beschwerdeführer dabei geltend machte, er sei im Jahre 2021 von Marokko nach Spanien gereist, wo ihm die Fingerabdrücke abgenommen worden seien und er sich ungefähr ein Jahr lang aufgehalten habe, ohne ein Asylgesuch zu stellen, dass er im (...) 2022 nach Frankreich gefahren sei, wo er im (...) 2022 ein Asylgesuch eingereicht habe und ihm gesagt worden sei, dass Spanien für die Bearbeitung seines Asylgesuchs zuständig sei, dass er im (...) 2022 weiter nach Deutschland gereist sei, wo er wiederum um Asyl ersucht habe und ihm ebenfalls erklärt worden sei, dass er nach Spanien zurückkehren müsse, weshalb er in die Schweiz gereist sei, dass er angab, weder nach Frankreich noch nach Deutschland zurückkehren zu wollen, da er von dort zurück nach Spanien weggewiesen würde, wo er auf der Strasse habe leben müssen, was er in seinem gesundheitlichen Zustand nicht mehr wolle und könne, dass er hinsichtlich des medizinischen Sachverhalts erklärte, er habe (...), dass das SEM die deutschen Behörden am 9. August 2023 um Übernahme des Beschwerdeführers gestützt auf Art. 18 Abs. 1 Bst. d Dublin-III-VO ersuchte, wobei es darauf hinwies, dass der Zentraleinheit Eurodac keine Treffer betreffend Spanien und Frankreich zu entnehmen seien, dass die deutschen Behörden der Übernahme des Beschwerdeführers am 11. August 2023 gestützt auf Art. 18 Abs. 1 Bst. c Dublin-III-VO zustimmten, dass das SEM mit Verfügung vom 17. August 2023 - eröffnet am 21. August 2023 - auf das Asylgesuch des Beschwerdeführers nicht eintrat, die Wegweisung aus der Schweiz nach Deutschland anordnete, den Beschwerdeführer aufforderte, die Schweiz spätestens am Tag nach Ablauf der Beschwerdefrist zu verlassen und den zuständigen Kanton B._______ mit dem Vollzug der Wegweisung beauftragte, dass der Beschwerdeführer mit Eingabe vom 22. August 2023 (Datum Postaufgabe) beim Bundesverwaltungsgericht Beschwerde erhob und beantragt, die angefochtene Verfügung sei aufzuheben und sein Asylgesuch vom SEM in der Schweiz prüfen zu lassen, dass er in prozessualer Hinsicht beantragt, der Beschwerde sei die aufschiebende Wirkung und ihm die unentgeltliche Rechtspflege - unter Verzicht auf die Erhebung eines Kostenvorschusses - zu gewähren, dass die Instruktionsrichterin am 23. August 2023 den Vollzug der Überstellung im Sinne einer superprovisorischen Massnahme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die deutschen Behörden am 11. August 2023 einem Rückübernahmegesuch des SEM ausdrücklich zustimmten, womit die Zuständigkeit Deutschlands grundsätzlich gegeben ist, was auch vom Beschwerdeführer nicht bestritten wird,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erklärt, er wolle nicht nach Deutschland zurückkehren, weil er von dort nach Spanien ausgewiesen würde, wo er auf der Strasse gelebt habe, dass er ausserdem auf medizinische Versorgung angewiesen sei, was in Deutschland niemanden interessiert habe, dass das vorliegende Verfahren einzig die Überstellung nach Deutschland zum Gegenstand hat, womit sich weitere Ausführungen zu einer allfälligen Überstellung nach Spanien erübrigen,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im Dublin-Gespräch geltend gemachten gesundheitlichen Beeinträchtigungen des Beschwerdeführers (...) einer Überstellung nach Deutschland unter dem Aspekt von Art. 3 EMRK nicht entgegenstehen, dass Deutschland zudem über eine ausreichende medizinische Infrastruktur verfügt (statt vieler: Urteil des BVGer F-638/2022 vom 17. Februar 2022 E. 5.2) und keine Hinweise darauf vorliegen, dass ihm dort eine allenfalls notwendige medizinische Behandlung vorenthalten würde, dass somit kein Grund für eine Anwendung von Art. 17 Dublin-III-VO und Art. 29a Abs. 3 AsylV 1 vorliegt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in Anwendung von Art. 44 AsylG die Überstellung nach Deutschland angeordnet hat (Art. 32 Bst. a AsylV 1), dass die Beschwerde abzuweisen ist, dass der am 23. August 2023 angeordnete Vollzugsstopp mit vorliegendem Urteil dahinfällt und die Gesuche um Erteilung der aufschiebenden Wirkung und Verzicht auf die Erhebung eines Kostenvorschusses gegenstandslos geworden sind, dass das Gesuch um Gewährung der unentgeltlichen Prozessführung abzuweisen ist, da die Begehren - wie sich aus den vorstehenden Erwägungen ergibt - als aussichtlos zu bezeichnen sind,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Roswitha Petry Regina Seraina Goll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