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E-4527/2025 vom 22. Mai 2025</w:t>
      </w:r>
    </w:p>
    <w:p>
      <w:r>
        <w:t>Bundesverwaltungsgericht, 2025-05-22, DE</w:t>
      </w:r>
    </w:p>
    <w:p>
      <w:r>
        <w:rPr>
          <w:b/>
        </w:rPr>
        <w:t xml:space="preserve">Quelle: </w:t>
      </w:r>
      <w:r>
        <w:t>https://mcp.opencaselaw.ch/entscheid/bvger_E-4527_2025_d20250522</w:t>
      </w:r>
    </w:p>
    <w:p>
      <w:r>
        <w:t>FR: TAF E-4527/2025 du 22 mai 2025</w:t>
      </w:r>
    </w:p>
    <w:p>
      <w:r>
        <w:t>IT: TAF E-4527/2025 del 22 maggio 2025</w:t>
      </w:r>
    </w:p>
    <w:p>
      <w:pPr>
        <w:pStyle w:val="Heading2"/>
      </w:pPr>
      <w:r>
        <w:t>Regeste</w:t>
      </w:r>
    </w:p>
    <w:p>
      <w:r>
        <w:t>Asyl und Wegweisung (Mehrfachgesuch) | Asyl und Wegweisung (Mehrfachgesuch); Verfügung des SEM vom 22. Mai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amtlichen Verbeiständung werden abgewiesen.</w:t>
      </w:r>
    </w:p>
    <w:p>
      <w:r>
        <w:rPr>
          <w:b/>
        </w:rPr>
        <w:t>E. 3</w:t>
      </w:r>
    </w:p>
    <w:p>
      <w:r>
        <w:t>Die Verfahrenskosten von Fr. 2 000.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Die Einzelrichterin: Die Gerichtsschreiberin: Constance Leisinger Saskia Eberhardt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