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E-4516/2011 vom 15. November 2013</w:t>
      </w:r>
    </w:p>
    <w:p>
      <w:r>
        <w:t>Bundesverwaltungsgericht, 2013-11-15, DE</w:t>
      </w:r>
    </w:p>
    <w:p>
      <w:r>
        <w:rPr>
          <w:b/>
        </w:rPr>
        <w:t xml:space="preserve">Quelle: </w:t>
      </w:r>
      <w:r>
        <w:t>https://mcp.opencaselaw.ch/entscheid/bvger_E-4516_2011</w:t>
      </w:r>
    </w:p>
    <w:p>
      <w:r>
        <w:t>FR: TAF E-4516/2011 du 15 novembre 2013</w:t>
      </w:r>
    </w:p>
    <w:p>
      <w:r>
        <w:t>IT: TAF E-4516/2011 del 15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Nachdem die Vorinstanz mit der vorliegend angefochtenen Verfügung vom 6. Juli 2011 die vorläufige Aufnahme des Beschwerdeführers in der Schweiz angeordnet hat, ist nachfolgend einzig zu beurteilen, ob das BFM hinsichtlich Flüchtlingseigenschaft und Asyl zu Recht negativ entschieden und die Wegweisung verfügt hat.</w:t>
      </w:r>
    </w:p>
    <w:p>
      <w:r>
        <w:rPr>
          <w:b/>
        </w:rPr>
        <w:t>E. 4.1</w:t>
      </w:r>
    </w:p>
    <w:p>
      <w:r>
        <w:t>Die Vorinstanz ist in Verfahren, die Tamilen aus Sri Lankas betreffen, systematisch dazu übergegangen, keine Ausreisefristen mehr zu verhängen und bereits angeordnete aufzuheben. Faktisch zieht sie damit sämtliche Verfahren (auch solche im Vollzugsstadium) in Wiedererwägung, und zwar unbesehen der fallspezifischen Umstände. Das vorinstanzliche Vorgehen geht auf zwei im August 2013 bekannt gewordene Vorfälle sri-lankischer Rückkehrer zurück, die in der Schweiz jeweils erfolglos ein Asylverfahren durchlaufen haben und weggewiesen wurden (vgl. Medien­mitteilungen des BFM vom 4. September 2013). Die sri-lankischen Behör­den haben die tamilischen Rückkehrer bei der Wiedereinreise in Haft genommen. Daraufhin hat die Vorinstanz in Aussicht gestellt, die beiden Vorfälle, eine allfällige Veränderung der allgemeinen Situation und insbesondere die Lage der Rückkehrenden in Sri Lanka vertieft abzuklären. Hierfür ersuchte es das Uno-Hochkommissariat für Flüchtlinge (UNHCR), die beiden Fälle einer Qualitätsprüfung zu unterziehen sowie die Dossiers jener Personen zu überprüfen, deren Gesuche rechtskräftig abgelehnt worden sind und die mit der Rückführung nach Sri Lanka hätten rechnen müssen (vgl. Medienmitteilungen des BFM vom 3. Oktober 2013; Neue Zürcher Zeitung [NZZ] Online vom 4. Oktober 2013: Uno-Hochkommis­sariat überprüft die Asyl-Dossiers, besucht am 11. November 2013). Die Vorinstanz geht damit selbst davon aus, dass der Sachverhalt, wie er der angefochtenen Verfügung zugrunde liegt, nicht vollständig festgestellt ist. Denn es besteht kein Zweifel, dass eine neue Lagebeurteilung vor Ort sich auf die konkrete Feststellung des rechtserheblichen Sachverhalts auswirken kann. Dies gilt jedenfalls dann auch für die Fragen der Flüchtlingseigenschaft und der Asylgewährung - die Frage eines Wegweisungsvollzugs stellt sich vorliegend angesichts der vorläufigen Aufnahme nicht -, wenn, wie im vorliegenden Fall, eine Beziehung zur LTTE (in Sri Lanka und in der Schweiz) oder Verbindung zu der LTTE nahestehende Personen bestanden haben dürften.</w:t>
      </w:r>
    </w:p>
    <w:p>
      <w:r>
        <w:rPr>
          <w:b/>
        </w:rPr>
        <w:t>E. 4.2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muss aber nicht (vgl. BVGE 2012/21 E. 5). Vorliegend liegt der Mangel in einer unvollständigen Sachverhaltsfeststellung, wobei die unterbliebenen notwendigen Abklärungen eine relativ aufwändige und umfangreiche Beweiserhebung darstellen dürften, weshalb sich eine Kassation der angefochtenen Verfügung rechtfertigt. Im Übrigen bleibt auf diese Weise der Instanzenzug gewahrt, was umso wichtiger ist als das Bundesverwaltungsgericht letztinstanzlich entscheidet.</w:t>
      </w:r>
    </w:p>
    <w:p>
      <w:r>
        <w:rPr>
          <w:b/>
        </w:rPr>
        <w:t>E. 4.3</w:t>
      </w:r>
    </w:p>
    <w:p>
      <w:r>
        <w:t>Die Beschwerde ist demnach gutzuheissen. Die angefochtenen Dispositivziffern 1-3 der Verfügung vom 6. Juli 2011 sind aufzuheben und die Sache zur vollständigen Sachverhaltsfeststellung sowie zu neuer Entscheidung an die Vorinstanz zurückzuweisen. Die vorinstanzlichen Akten werden zusammen mit dem Beschwerdedossier, welches ebenfalls Prozessstoff des vorinstanzlichen Verfahrens bilden wird, dem BFM zugestellt. Auf die weiteren Vorbringen in der Rechtsmitteleingabe ist in Anbetracht der Rückweisung zum heutigen Zeitpunkt nicht näher einzugehen. 5.1 Bei diesem Ausgang des Verfahrens sind keine Kosten aufzuerlegen (vgl. Art. 63 Abs. 1 und 2 VwVG). 5.2 Dem professionell vertretenen Beschwerdeführer ist angesichts sei­nes Obsiegens eine Entschädigung für die ihm notwendigerweise erwach­senen Parteikosten zuzusprechen (Art. 64 VwVG und Art. 7 Abs. 1 des Reglements vom 21. Februar 2008 über die Kosten und Entschädigungen vor dem Bundesverwaltungsgericht [VGKE, SR 173.320.2]). Das Bundesverwaltungsgericht erachtet den in der Kostennote vom 25. Oktober 2011 ausgewiesenen Zeitaufwand von 19 Stunden für die Erarbeitung der Rechtschriften - unter Berücksichtigung der Tatsache, dass nur die Verneinung der Flüchtlingseigenschaft und die Asylver­weigerung Beschwerdegegenstand bilden - als zu hoch. Zudem weisen manche Beweismittel (insbesondere Länderberichte) keinen individuellen Bezug zum Beschwerdeführer auf und habe für das Beschwerdever­fahren nur mittelbare Aussagekraft. Ferner sind weite Teile der Beschwer­debegründung und zahlreiche Beweismittel zur allgemeinen Lage in Sri Lanka in diversen vom mandatierten Rechtsvertreter geführten Be­schwerdeverfahren in identischer Weise eingereicht worden. Im Übrigen ist der Inhalt der Eingaben teilweise redundant. Unter Berücksichtigung der massgebenden Bemessungsfaktoren (Art. 9-13 VGKE) hat das BFM dem Beschwerdeführer eine Parteientschädigung in der Höhe von total Fr. 1800.- (inkl. Auslagen und Mehrwertsteueranteil)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