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E-4511/2011 vom 22. November 2013</w:t>
      </w:r>
    </w:p>
    <w:p>
      <w:r>
        <w:t>Bundesverwaltungsgericht, 2013-11-22, DE</w:t>
      </w:r>
    </w:p>
    <w:p>
      <w:r>
        <w:rPr>
          <w:b/>
        </w:rPr>
        <w:t xml:space="preserve">Quelle: </w:t>
      </w:r>
      <w:r>
        <w:t>https://mcp.opencaselaw.ch/entscheid/bvger_E-4511_2011</w:t>
      </w:r>
    </w:p>
    <w:p>
      <w:r>
        <w:t>FR: TAF E-4511/2011 du 22 novembre 2013</w:t>
      </w:r>
    </w:p>
    <w:p>
      <w:r>
        <w:t>IT: TAF E-4511/2011 del 22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 des BFM vom 3. Oktober 2013 und 4. September 2013). Die Vorinstanz geht damit selbst davon aus, dass der Sachverhalt, wie er der Verfügung vom 6. Juli 2011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E. 4.6 S. 8). Die vorliegend notwendigen Abklärungen stellen eine relativ aufwändige und umfangreiche Beweiserhebung dar, weshalb die Kassation der angefochtenen Verfügung angezeigt ist.</w:t>
      </w:r>
    </w:p>
    <w:p>
      <w:r>
        <w:rPr>
          <w:b/>
        </w:rPr>
        <w:t>E. 3.3</w:t>
      </w:r>
    </w:p>
    <w:p>
      <w:r>
        <w:t>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4.1</w:t>
      </w:r>
    </w:p>
    <w:p>
      <w:r>
        <w:t>Bei diesem Ausgang des Verfahrens sind keine Kosten zu erheben (Art. 63 Abs. 1 und 2 VwVG); der vom Beschwerdeführer geleistete Kostenvorschuss von Fr. 600.- ist ihm rückzuerstatten.</w:t>
      </w:r>
    </w:p>
    <w:p>
      <w:r>
        <w:rPr>
          <w:b/>
        </w:rPr>
        <w:t>E. 4.2</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insgesamt Fr. 2'000.- (inkl. Auslagen und Mehrwertsteuer) festzusetzen sind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