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E-4510/2011 vom 23. August 2011</w:t>
      </w:r>
    </w:p>
    <w:p>
      <w:r>
        <w:t>Bundesverwaltungsgericht, 2011-08-23, FR</w:t>
      </w:r>
    </w:p>
    <w:p>
      <w:r>
        <w:rPr>
          <w:b/>
        </w:rPr>
        <w:t xml:space="preserve">Quelle: </w:t>
      </w:r>
      <w:r>
        <w:t>https://mcp.opencaselaw.ch/entscheid/bvger_E-4510_2011</w:t>
      </w:r>
    </w:p>
    <w:p>
      <w:r>
        <w:t>FR: TAF E-4510/2011 du 23 août 2011</w:t>
      </w:r>
    </w:p>
    <w:p>
      <w:r>
        <w:t>IT: TAF E-4510/2011 del 23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E-4510/2011 Arrêt du 23 août 2011 Composition Jenny de Coulon Scuntaro, juge unique avec l'approbation de Gérard Scherrer, juge ; Astrid Dapples, greffière. Parties A._______, Turquie, représenté par Maître Peter Huber, recourant, contre Office fédéral des migrations (ODM), Quellenweg 6, 3003 Berne, autorité inférieure Objet Asile (non-entrée en matière) et renvoi; décision de l'ODM du 5 août 2011 / N (...). Vu le dépôt par l'intéressé, Turc d'ethnie kurde, d'une demande d'asile auprès de l'Ambassade de Suisse en Turquie, en date du 12 octobre 2009, l'entrée en Suisse de l'intéressé en date du 28 janvier 2011, au bénéfice d'un visa délivré par les autorités tchèques à Ankara, valable du 21 janvier 2011 au 24 juillet 2011, le dépôt d'une demande d'asile auprès du Centre d'enregistrement et de procédure de Bâle, en date du 25 mars 2011, la décision du 28 mars 2011, par laquelle l'ODM a radié du rôle la demande d'asile déposée par l'intéressé auprès de l'Ambassade de Suisse à Ankara, le 12 octobre 2009, le procès-verbal de l'audition du 31 mars 2011, au cours de laquelle l'intéressé a été invité à se prononcer sur la compétence éventuelle de la Tchéquie pour traiter sa demande d'asile et sur un éventuel transfert dans cet Etat, dès lors qu'il est en possession d'un visa délivré par cet Etat, le courrier du 5 mai 2011, par lequel l'ODM a été informé de la constitution d'un mandat de représentation en faveur de l'intéressé, la requête aux fins de prise en charge adressée le 3 juin 2011 par l'ODM aux autorités tchèques, fondée sur l'art. 9 al. 2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la réponse positive des autorités tchèques, le 14 juillet 2011, la décision du 15 juillet 2011 par laquelle l'ODM, en se fondant sur l'art. 34 al. 2 let. d de la loi sur l'asile du 26 juin 1998 (LAsi, RS 142.31), a refusé d'entrer en matière sur la demande d'asile de l'intéressé, prononcé son transfert en Tchéquie et ordonné l'exécution de cette mesure, le recours daté du 12 août 2011, introduit contre cette décision et par lequel le mandataire a notamment requis l'annulation de dite décision au motif qu'elle avait été notifiée de manière irrégulière, la décision de l'ODM du 5 août 2011, notifiée le 9 août 2011, annulant et remplaçant la décision prise le 15 juillet 2011, le recours du 16 août 2011 et ses annexes, assorti d'une demande d'octroi de l'effet suspensif, la motivation avancée dans ce mémoire, selon laquelle l'application du mécanisme de désignation de l'Etat compétent pour traiter une demande d'asile selon le règlement Dublin II viole le principe de la bonne foi ainsi que les obligations de protection découlant de l'art. 20 LAsi, suite au dépôt, à l'étranger, d'une demande d'asile,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qu'à titre préliminaire, il convient de se prononcer sur la légitimité de la décision de radiation de la demande d'asile déposée à l'étranger, prise par l'ODM en date du 28 mars 2011, suite au dépôt en Suisse d'une demande d'asile, que, par arrêt du 26 juillet 2011 (Arrêts du Tribunal administratif fédéral D-3683/2011), le Tribunal a eu à se prononcer dans une affaire similaire, qu'il a constaté dans cet arrêt que dès l'instant où le requérant est entré en Suisse sans y avoir été autorisé par l'autorité inférieure, celle-ci n'était plus en mesure d'appliquer la procédure prévue à l'art. 20 LAsi, concernant les demandes d'asile présentées à l'étranger, qu'en conséquence, c'est à raison que l'ODM a clos la procédure engagée par le dépôt d'une demande d'asile en octobre 2009 à Ankara, auprès de la représentation suisse, qu'il a toutefois considéré à tort qu'il s'agissait là d'une décision interne, non soumise aux règles de la notification, que l'intéressé n'a cependant pas été lésé par cette manière de faire, ayant été informé par l'ODM de la radiation de sa demande d'asile déposée à l'étranger en raison du dépôt d'une demande d'asile sur sol suisse (cf. décision du 5 août 2011 au chiffre 1 en Faits), que le Tribunal a par ailleurs retenu dans son arrêt précité que le dépôt d'une demande d'asile auprès d'une représentation suisse à l'étranger n'était pas assimilable au dépôt d'une demande d'asile auprès d'une autorité compétente sise sur le sol helvétique, qu'il faut ainsi comprendre le dépôt d'une demande d'asile à l'étranger comme l'opportunité donnée à la personne de mesurer ses chances réelles de se voir octroyer l'asile en Suisse au vu de ses circonstances personnelles et ce, avant de quitter son pays, que, toutefois, contrairement à ce que laisse entendre le mandataire de l'intéressé, le dépôt d'une demande d'asile auprès d'une représentation suisse à l'étranger n'ouvre pas ipso facto un droit à une protection au sens large de la part des autorités suisses, qu'en effet, ces dernières peuvent, sur la base des pièces qui lui sont communiquées par l'ambassade, refuser de laisser entrer le requérant en Suisse, que, corollaire de ce qui précède, en cas de menace imminente d'être exposé à une persécution au sens de l'art. 3 al. 1 LAsi ou s'il ne peut raisonnablement être attendu du requérant qu'il poursuive son séjour dans son Etat d'origine, il peut alors être autorisé à se rendre en Suisse (cf. art. 20 LAsi), que, dans le présent cas, force est de constater que l'intéressé n'était pas au bénéfice d'une autorisation d'entrée en Suisse, ce qui aurait entraîné l'obligation pour la Suisse de reconnaître sa compétence dans le traitement de la demande d'asile de l'intéressé, que, n'ayant pas été mis au bénéfice d'une autorisation d'entrée en Suisse, il faut en conclure que les autorités ne considéraient pas qu'il se trouvât dans une situation de menace imminente ni qu'il n'était pas raisonnablement exigible qu'il poursuive son séjour en Turquie, que l'intéressé a certes pu penser - de bonne foi - que la Suisse était compétente pour traiter la demande d'asile déposée le 25 mars 2011, eu égard aux précédentes démarches déjà effectuées, que, toutefois, force est de constater qu'il n'existait au dossier aucun élément qui permettait à l'intéressé de penser de la sorte, en particulier en l'absence d'une autorisation d'entrée en Suisse, que, dès lors, et en dépit d'une première démarche entreprise auprès d'une représentation suisse, l'intéressé doit se voir opposer l'application du règlement Dublin II, sans que l'on puisse y voir une violation des règles de la bonne foi, que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que, comme rappelé dans l'arrêt du 26 juillet 2011, le dépôt auprès d'une représentation suisse à l'étranger n'équivaut pas au dépôt d'une demande d'asile auprès d'un Etat membre, la représentation suisse ne constituant pas une extension du territoire national helvétique, que le processus de détermination de l'Etat membre responsable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(procès-verbal de l'audition du 31 mars 2011) que l'intéressé s'est vu délivrer un visa Schengen par la représentation tchèque à Ankara, valable du 21 janvier 2011 au 24 juillet 2011, que le 3 juin 2011, l'ODM a ainsi adressé aux autorités tchèques une re­quête aux fins de prise en charge fondée sur l'art. 9 al. 2 règle­ment Dublin II, laquelle a été acceptée le 14 juillet 2011, qu'il s'ensuit, conformément à l'examen de la compétence selon le règle­ment Dublin II auquel l'ODM a procédé à juste titre en vertu de l'art. 29a al. 1 OA 1, que la Tchéquie est responsable du traitement de la de­mande d'asile de l'in­téressé, que certes l'intéressé a fait valoir qu'il n'avait aucun lien avec la Tchéquie, qu'il n'avait pas sollicité de visa, ce fait étant de la seule responsabilité du passeur et qu'il n'avait aucun membre de sa famille qui séjournait dans cet Etat, au contraire de la Suisse, que les membres de sa famille résidant en Suisse sont des cousins maternels, soit des personnes qui n'entrent pas dans la notion de famille, telle que retenue par le règlement Dublin II, que, de même, l'intéressé ne peut s'opposer à l'examen de sa demande d'asile par les autorités tchèques au seul motif qu'il n'est pas responsable de l'apposition de ce visa sur son passeport, qu'il lui appartient ainsi d'assumer les conséquences du choix opéré par la personne qui a facilité son voyage jusqu'en Suisse, que, ceci observé, force est de constater que l'intéressé n'a pas fait état de mauvais traitements détermi­nants sous l'angle de l'art. 3 de la Convention du 4 novembre 1950 de sau­vegarde des droits de l'hom­me et des libertés fon­damentales (CEDH, RS 0.101), de la part des autorités tchèques, qu'il n'a en outre fourni aucune indication selon la­quelle les autori­tés tchèques failliraient à leurs obligations internatio­nales en le ren­voyant en Turquie,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en re­lation avec un éven­tuel retour en Turquie, que son transfert s'avère licite, dès lors qu'il ne ressort d'aucune des déclarations de l'intéressé qu'il violerait une obligation de la Suisse tirée du droit internatio­nal public, qu'il n'y a pas lieu non plus d'admettre un empêchement au transfert en Tchéquie pour des raisons humanitaires tirées de l'art. 29a al. 3 OA 1 (cf. dans ce sens arrêt du Tribunal administratif fédéral E 5644/2009 consid. 8 [p. 19ss] du 31 août 2010),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la Tchéquie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Tchéquie,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arrêt du Tribunal administratif fédéral E 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qu'au vu de l'issue de la procédure,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tendant à l'octroi de l'effet suspensif est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