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E-4506/2010 vom 29. Juni 2010</w:t>
      </w:r>
    </w:p>
    <w:p>
      <w:r>
        <w:t>Bundesverwaltungsgericht, 2010-06-29, FR</w:t>
      </w:r>
    </w:p>
    <w:p>
      <w:r>
        <w:rPr>
          <w:b/>
        </w:rPr>
        <w:t xml:space="preserve">Quelle: </w:t>
      </w:r>
      <w:r>
        <w:t>https://mcp.opencaselaw.ch/entscheid/bvger_E-4506_2010</w:t>
      </w:r>
    </w:p>
    <w:p>
      <w:r>
        <w:t>FR: TAF E-4506/2010 du 29 juin 2010</w:t>
      </w:r>
    </w:p>
    <w:p>
      <w:r>
        <w:t>IT: TAF E-4506/2010 del 29 giugno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E-4506/2010 {T 0/2} Arrêt du 29 juin 2010 Composition Maurice Brodard, juge unique, avec l'approbation de Jean-Pierre Monnet, juge ; Edouard Iselin, greffier. Parties A._______, né le (...), Sénégal, recourant, contre Office fédéral des migrations (ODM), Quellenweg 6, 3003 Berne, autorité inférieure. Objet Asile (non-entrée en matière) et renvoi (Dublin) ; décision de l'ODM du 11 mai 2010 / (...). Vu la demande d'asile déposée en Suisse par l'intéressé le 13 mars 2010, les investigations de l'ODM, le 15 mars 2010, dans le système européen "Eurodac" (ci-après Eurodac), lesquelles ont révélé que le requérant avait déjà déposé une demande d'asile en Italie le 15 septembre 2008, l'audition sommaire du 22 mars 2010, durant laquelle l'intéressé a eu la possibilité de se déterminer sur la compétence éventuelle de l'Italie pour traiter sa demande d'asile du 13 mars 2010 ainsi que sur un possible transfert dans cet Etat, la requête de reprise en charge présentée le 6 avril 2010 par l'ODM aux autorités italiennes, basée sur l'art. 16 § 1 pt. c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l'absence de réponse des autorités italiennes dans le délai échéant le 21 avril 2010, la décision du 11 mai 2010, notifiée le 18 juin 2010, par laquelle l'ODM, se fondant sur l'art. 34 al. 2 let. d de la loi du 26 juin 1998 sur l'asile (LAsi, RS 142.31), n'est pas entré en matière sur la demande d'asile du requérant, a prononcé son renvoi de Suisse vers l'Italie - pays compétent pour traiter sa demande selon l'accord du 26 octobre 2004 entre la Confédération suisse et la Communauté européenne relatif aux critères et aux mécanismes permettant de déterminer l'Etat responsable de l'examen d'une demande d'asile introduite dans un Etat membre ou en Suisse (AAD, RS 0.142.392.68) - et a chargé le canton compétent de l'exécution de cette mesure, tout en constatant aussi l'absence d'effet suspensif d'un éventuel recours, le recours interjeté, le 22 juin 2010, contre la décision précitée, concluant à son annulation, à l'entrée en matière sur la demande du 13 mars 2010 et à l'octroi de l'asile ainsi que, subsidiairement, à l'octroi de l'admission provisoire en raison du caractère non raisonnablement exigible et impossible de l'exécution du renvoi en Italie, la demande implicite d'octroi de l'effet suspensif et la requête d'assistance judiciaire partielle dont il est assorti, la télécopie du Tribunal administratif fédéral (Tribunal) du 23 juin 2010, par laquelle cette autorité a suspendu l'exécution du renvoi de l'intéressé, à titre de mesure préprovisionnelle,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aux art. 105 LAsi, 33 let. d LTAF et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l'intéressé a qualité pour recourir (art. 48 al. 1 PA) et que son recours, interjeté dans la forme (art. 52 PA) et le délai (art. 108 al. 2 LAsi) prescrits par la loi, est recevable, que, saisie d'un recours contre une décision de non-entrée en matière sur une demande d'asile basée sur l'art. 34 al. 2 let. d LAsi,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JICRA 2004 n° 34 consid. 2.1 p. 240 s.), que, partant, la conclusion formulée dans le recours du 22 juin 2010 tendant à l'octroi de l'asile n'est pas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Dublin II (cf. art. 1 et 29a al. 1 de l'ordonnance 1 du 11 août 1999 sur l'asile relative à la procédure [OA1, RS 142.311] ;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légalement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l'occurrence, les investigations entreprises par l'ODM ont révélé, après consultation d'Eurodac, que le recourant avait, le 15 septembre 2008, déposé une demande d'asile en Italie, que, le 6 avril 2010, l'ODM a présenté aux autorités italiennes compétentes une requête tendant au transfert de l'intéressé dans cet Etat, que l'Italie n'ayant pas répondu à la requête de reprise en charge déposée par les autorités suisses dans le délai prévu à l'art. 20 § 1 pt. b du règlement Dublin II, ce pays est réputé avoir accepté la reprise en charge du recourant (art. 20 § 1 pt. c), que la compétence de l'Italie pour mener la procédure d'asile introduite en Suisse est dès lors effectivement donnée, qu'en outre, il n'existe en l'occurrence aucune raison que la Suisse fasse usage de la possibilité qui lui est offerte de traiter elle-même cette demande, l'application de la clause de souveraineté prévue à l'art. 3 § 2 du règlement Dublin II devant rester exceptionnelle (cf. Christian Filzwieser/Andrea Sprung, Dublin II-Verordnung, 3e éd., Vienne/Graz 2010, K 8 ad art. 3 p. 74 ; cf. aussi en particulier l'argumentation ci-après relative aux obligations de la Suisse fondées sur le droit international), que le recourant a invoqué que ses conditions de vie en Italie étaient précaires et que les jeunes y étaient très racistes, que l'Italie est partie à la convention du 28 juillet 1951 relative au statut des réfugiés (Conv., RS 0.142.30),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rien au dossier ne laisse supposer que cet Etat faillirait à ses obligations internationales (p. ex. respect du principe de non-refoulement) en renvoyant le recourant dans un pays où sa vie, son intégrité corporelle ou sa liberté seraient sérieusement menacées, ou encore d'où il risquerait d'être astreint à se rendre dans un tel pays, qu'en l'espèce, l'intéressé n'a pas été en mesure d'établir l'existence d'un risque personnel concret et sérieux d'être exposé à un traitement contraire aux dispositions de la CEDH, et en particulier à son art. 3, que sauf circonstances très exceptionnelles - telle en particulier la nécessité, qui, au vu dossier, n'est pas donnée en l'occurrence, de recevoir des soins complexes et indispensables dont l'interruption équivaudrait sans aucun doute possible à un traitement cruel et inhumain - des conditions d'existence, même particulièrement précaires (cf. à ce sujet aussi le document de novembre 2009 de l'Observatoire suisse du droit d'asile et des étrangers joint au mémoire de recours), ne sauraient constituer un traitement prohibé par l'art. 3 CEDH et être suffisantes pour empêcher le transfert dans un pays européen partie à l'accord d'association à Dublin, qu'en outre, rien au dossier ne permet d'admettre que l'intéressé courrait un risque personnel concret et sérieux d'être victime en Italie d'actes à caractère raciste, qu'en conséquence, le transfert du recourant en Italie s'avère licite (sur la notion d'illicéité cf. Jurisprudence et informations de la Commission suisse de recours en matière d'asile [JICRA] 1996 n° 18 consid. 14b/ee p. 186 s., et jurisp. cit., à propos de l'art. 83 al. 3 de la loi fédérale du 16 décembre 2005 sur les étrangers [LEtr, RS 142.20]), qu'il n'existe pas d'autres motifs d'ordre humanitaire et liés à la situation du recourant (homme jeune et en bonne santé) permettant d'admettre une mise en danger concrète de celui-ci en cas de transfert en Italie, qu'au vu de ce qui précède, c'est à juste titre que l'ODM n'est pas entré en matière sur la demande d'asile du recourant, que dans ces conditions, c'est également à bon droit que l'ODM a prononcé le renvoi de Suisse en application de l'art. 44 al. 1 LAsi (en l'absence d'un droit à une autorisation de séjour ; cf. art. 32 let. a OA 1), qu'il ressort de la systématique du règlement Dublin II que la non-entrée en matière sur la demande d'asile et le renvoi (ou transfert) forment une seule et même décision indissociable, qu'il n'y a dès lors pas lieu de procéder à un véritable examen séparé des conditions empêchant l'exécution du transfert, une fois qu'il a été décidé que la clause de souveraineté de l'art. 3 § 2 du règlement Dublin II ne s'appliquait pas, qu'en d'autres termes, il n'y a pas de place pour un examen d'un empêchement au renvoi (ou au transfert), tiré de l'illicéité ou de l'inexigibilité de l'exécution du renvoi qui conduirait, en vertu de l'art. 83 al. 3 ou al. 4 LEtr à l'octroi d'une admission provisoire, comme c'est le cas dans les autres situations de non-entrée en matière, qu'ainsi, l'exécution du renvoi (ou du transfert) doit être considérée comme licite et exigible, que cette mesure est également par définition possible, dès lors que l'Etat responsable de l'examen de la demande d'asile est tenu en vertu de l'art. 20 § 1 pt. e du règlement Dublin II de réadmettre le recourant sur son territoire dans le délai réglementaire, qu'il n'y a donc ici logiquement pas non plus de place pour un examen séparé d'une éventuelle renonciation au transfert pour impossibilité de l'exécution du renvoi (ou du transfert) au sens de l'art. 83 al. 2 LEtr, qu'au vu de ce qui précède, le recours doit être rejeté - dans la mesure où il est recevable (cf. à ce sujet les conclusions relatives à l'octroi de l'asile et de l'admission provisoire) - et la décision attaquée confirmée,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 Tribunal ayant statué sur le fond de la cause, la demande d'octroi de l'effet suspensif au recours est sans objet, que les conclusions du recours étant d'emblée vouées à l'échec, la demande d'assistance judiciaire partielle doit être rejetée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